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BD324" w14:textId="77777777" w:rsidR="00D174A9" w:rsidRPr="008F5395" w:rsidRDefault="00D174A9" w:rsidP="00FD3246">
      <w:pPr>
        <w:pStyle w:val="NoSpacing"/>
        <w:rPr>
          <w:rStyle w:val="normaltextrun"/>
          <w:rFonts w:ascii="Times New Roman" w:hAnsi="Times New Roman" w:cs="Times New Roman"/>
          <w:b/>
          <w:bCs/>
        </w:rPr>
      </w:pPr>
    </w:p>
    <w:p w14:paraId="3DCBD498" w14:textId="77777777" w:rsidR="00D174A9" w:rsidRPr="008F5395" w:rsidRDefault="00D174A9" w:rsidP="00FD3246">
      <w:pPr>
        <w:pStyle w:val="NoSpacing"/>
        <w:rPr>
          <w:rStyle w:val="normaltextrun"/>
          <w:rFonts w:ascii="Times New Roman" w:hAnsi="Times New Roman" w:cs="Times New Roman"/>
          <w:b/>
          <w:bCs/>
        </w:rPr>
      </w:pPr>
    </w:p>
    <w:p w14:paraId="755D5FD8" w14:textId="77777777" w:rsidR="00E61A86" w:rsidRPr="008F5395" w:rsidRDefault="00E61A86" w:rsidP="00951D14">
      <w:pPr>
        <w:pStyle w:val="NoSpacing"/>
        <w:rPr>
          <w:rStyle w:val="normaltextrun"/>
          <w:rFonts w:ascii="Times New Roman" w:hAnsi="Times New Roman" w:cs="Times New Roman"/>
          <w:b/>
          <w:bCs/>
        </w:rPr>
      </w:pPr>
    </w:p>
    <w:p w14:paraId="40CFA6D0" w14:textId="2187A639" w:rsidR="00FC3A01" w:rsidRPr="008F5395" w:rsidRDefault="000179FF" w:rsidP="00951D14">
      <w:pPr>
        <w:pStyle w:val="NoSpacing"/>
        <w:rPr>
          <w:rStyle w:val="normaltextrun"/>
          <w:rFonts w:ascii="Times New Roman" w:hAnsi="Times New Roman" w:cs="Times New Roman"/>
        </w:rPr>
      </w:pPr>
      <w:r w:rsidRPr="008F5395">
        <w:rPr>
          <w:rStyle w:val="normaltextrun"/>
          <w:rFonts w:ascii="Times New Roman" w:hAnsi="Times New Roman" w:cs="Times New Roman"/>
          <w:b/>
          <w:bCs/>
        </w:rPr>
        <w:t>Event ID:</w:t>
      </w:r>
      <w:r w:rsidR="009B6A59" w:rsidRPr="008F5395">
        <w:rPr>
          <w:rStyle w:val="normaltextrun"/>
          <w:rFonts w:ascii="Times New Roman" w:hAnsi="Times New Roman" w:cs="Times New Roman"/>
        </w:rPr>
        <w:t xml:space="preserve"> </w:t>
      </w:r>
      <w:r w:rsidR="001A6E8B" w:rsidRPr="008F5395">
        <w:rPr>
          <w:rFonts w:ascii="Times New Roman" w:hAnsi="Times New Roman" w:cs="Times New Roman"/>
        </w:rPr>
        <w:t>7966681</w:t>
      </w:r>
    </w:p>
    <w:p w14:paraId="01D61BC9" w14:textId="457897AA" w:rsidR="00CC2D2B" w:rsidRPr="008F5395" w:rsidRDefault="000179FF" w:rsidP="00951D14">
      <w:pPr>
        <w:pStyle w:val="NoSpacing"/>
        <w:rPr>
          <w:rStyle w:val="normaltextrun"/>
          <w:rFonts w:ascii="Times New Roman" w:hAnsi="Times New Roman" w:cs="Times New Roman"/>
        </w:rPr>
      </w:pPr>
      <w:r w:rsidRPr="008F5395">
        <w:rPr>
          <w:rStyle w:val="normaltextrun"/>
          <w:rFonts w:ascii="Times New Roman" w:hAnsi="Times New Roman" w:cs="Times New Roman"/>
          <w:b/>
          <w:bCs/>
        </w:rPr>
        <w:t>Event Title:</w:t>
      </w:r>
      <w:r w:rsidR="00FC3A01" w:rsidRPr="008F5395">
        <w:rPr>
          <w:rStyle w:val="normaltextrun"/>
          <w:rFonts w:ascii="Times New Roman" w:hAnsi="Times New Roman" w:cs="Times New Roman"/>
          <w:b/>
          <w:bCs/>
        </w:rPr>
        <w:t xml:space="preserve"> </w:t>
      </w:r>
      <w:r w:rsidR="001A6E8B" w:rsidRPr="008F5395">
        <w:rPr>
          <w:rStyle w:val="normaltextrun"/>
          <w:rFonts w:ascii="Times New Roman" w:hAnsi="Times New Roman" w:cs="Times New Roman"/>
        </w:rPr>
        <w:t>Barwa Real Estate Third Quarter 2025 Financial Results Conference Call</w:t>
      </w:r>
      <w:r w:rsidRPr="008F5395">
        <w:rPr>
          <w:rFonts w:ascii="Times New Roman" w:hAnsi="Times New Roman" w:cs="Times New Roman"/>
        </w:rPr>
        <w:br/>
      </w:r>
      <w:r w:rsidRPr="008F5395">
        <w:rPr>
          <w:rStyle w:val="normaltextrun"/>
          <w:rFonts w:ascii="Times New Roman" w:hAnsi="Times New Roman" w:cs="Times New Roman"/>
          <w:b/>
          <w:bCs/>
        </w:rPr>
        <w:t>Date:</w:t>
      </w:r>
      <w:r w:rsidRPr="008F5395">
        <w:rPr>
          <w:rStyle w:val="normaltextrun"/>
          <w:rFonts w:ascii="Times New Roman" w:hAnsi="Times New Roman" w:cs="Times New Roman"/>
        </w:rPr>
        <w:t xml:space="preserve"> </w:t>
      </w:r>
      <w:r w:rsidR="001A6E8B" w:rsidRPr="008F5395">
        <w:rPr>
          <w:rStyle w:val="normaltextrun"/>
          <w:rFonts w:ascii="Times New Roman" w:hAnsi="Times New Roman" w:cs="Times New Roman"/>
        </w:rPr>
        <w:t>October 29, 2025</w:t>
      </w:r>
    </w:p>
    <w:p w14:paraId="6F318E13" w14:textId="220F9279" w:rsidR="00D174A9" w:rsidRPr="008F5395" w:rsidRDefault="00D174A9" w:rsidP="00951D14">
      <w:pPr>
        <w:pStyle w:val="NoSpacing"/>
        <w:rPr>
          <w:rFonts w:ascii="Times New Roman" w:hAnsi="Times New Roman" w:cs="Times New Roman"/>
        </w:rPr>
      </w:pPr>
      <w:r w:rsidRPr="008F5395">
        <w:rPr>
          <w:rStyle w:val="eop"/>
          <w:rFonts w:ascii="Times New Roman" w:hAnsi="Times New Roman" w:cs="Times New Roman"/>
          <w:b/>
          <w:bCs/>
        </w:rPr>
        <w:t>Audio Duration:</w:t>
      </w:r>
      <w:r w:rsidR="009B6A59" w:rsidRPr="008F5395">
        <w:rPr>
          <w:rStyle w:val="eop"/>
          <w:rFonts w:ascii="Times New Roman" w:hAnsi="Times New Roman" w:cs="Times New Roman"/>
        </w:rPr>
        <w:t xml:space="preserve"> </w:t>
      </w:r>
      <w:r w:rsidR="001A6E8B" w:rsidRPr="008F5395">
        <w:rPr>
          <w:rStyle w:val="eop"/>
          <w:rFonts w:ascii="Times New Roman" w:hAnsi="Times New Roman" w:cs="Times New Roman"/>
        </w:rPr>
        <w:t>00:05:37</w:t>
      </w:r>
    </w:p>
    <w:p w14:paraId="5B8A16BC" w14:textId="77777777" w:rsidR="000179FF" w:rsidRPr="008F5395" w:rsidRDefault="000179FF" w:rsidP="00FD3246">
      <w:pPr>
        <w:pStyle w:val="NoSpacing"/>
        <w:rPr>
          <w:rFonts w:ascii="Times New Roman" w:hAnsi="Times New Roman" w:cs="Times New Roman"/>
        </w:rPr>
      </w:pPr>
      <w:r w:rsidRPr="008F5395">
        <w:rPr>
          <w:rStyle w:val="normaltextrun"/>
          <w:rFonts w:ascii="Times New Roman" w:hAnsi="Times New Roman" w:cs="Times New Roman"/>
          <w:color w:val="000000"/>
        </w:rPr>
        <w:t>  </w:t>
      </w:r>
      <w:r w:rsidRPr="008F5395">
        <w:rPr>
          <w:rStyle w:val="eop"/>
          <w:rFonts w:ascii="Times New Roman" w:hAnsi="Times New Roman" w:cs="Times New Roman"/>
          <w:color w:val="000000"/>
        </w:rPr>
        <w:t> </w:t>
      </w:r>
    </w:p>
    <w:p w14:paraId="304FEB0A" w14:textId="77777777" w:rsidR="008F5395" w:rsidRPr="008F5395" w:rsidRDefault="000179FF" w:rsidP="008F5395">
      <w:pPr>
        <w:pStyle w:val="paragraph"/>
        <w:spacing w:before="0" w:beforeAutospacing="0" w:after="0" w:afterAutospacing="0"/>
        <w:jc w:val="both"/>
        <w:textAlignment w:val="baseline"/>
        <w:rPr>
          <w:rStyle w:val="normaltextrun"/>
          <w:color w:val="000000"/>
          <w:sz w:val="22"/>
          <w:szCs w:val="22"/>
        </w:rPr>
      </w:pPr>
      <w:r w:rsidRPr="008F5395">
        <w:rPr>
          <w:rStyle w:val="normaltextrun"/>
          <w:b/>
          <w:bCs/>
          <w:color w:val="000000"/>
          <w:sz w:val="22"/>
          <w:szCs w:val="22"/>
          <w:lang w:val="en-US"/>
        </w:rPr>
        <w:t>Executives: </w:t>
      </w:r>
      <w:r w:rsidRPr="008F5395">
        <w:rPr>
          <w:rStyle w:val="normaltextrun"/>
          <w:color w:val="000000"/>
          <w:sz w:val="22"/>
          <w:szCs w:val="22"/>
        </w:rPr>
        <w:t>  </w:t>
      </w:r>
    </w:p>
    <w:p w14:paraId="4045E79E" w14:textId="5D5C12F3" w:rsidR="001A6E8B" w:rsidRPr="001A6E8B" w:rsidRDefault="001A6E8B" w:rsidP="008F5395">
      <w:pPr>
        <w:pStyle w:val="paragraph"/>
        <w:spacing w:before="0" w:beforeAutospacing="0" w:after="0" w:afterAutospacing="0"/>
        <w:jc w:val="both"/>
        <w:textAlignment w:val="baseline"/>
        <w:rPr>
          <w:color w:val="000000"/>
          <w:sz w:val="22"/>
          <w:szCs w:val="22"/>
        </w:rPr>
      </w:pPr>
      <w:r w:rsidRPr="001A6E8B">
        <w:rPr>
          <w:sz w:val="22"/>
          <w:szCs w:val="22"/>
          <w:lang w:val="en-US"/>
        </w:rPr>
        <w:t>Tamer Elsayed - Group Chief Financial Officer    </w:t>
      </w:r>
    </w:p>
    <w:p w14:paraId="54D36995" w14:textId="77777777" w:rsidR="001A6E8B" w:rsidRPr="008F5395" w:rsidRDefault="001A6E8B" w:rsidP="001A6E8B">
      <w:pPr>
        <w:pStyle w:val="paragraph"/>
        <w:ind w:left="2160" w:hanging="2160"/>
        <w:jc w:val="both"/>
        <w:rPr>
          <w:sz w:val="22"/>
          <w:szCs w:val="22"/>
          <w:lang w:val="en-US"/>
        </w:rPr>
      </w:pPr>
      <w:r w:rsidRPr="001A6E8B">
        <w:rPr>
          <w:sz w:val="22"/>
          <w:szCs w:val="22"/>
          <w:lang w:val="en-US"/>
        </w:rPr>
        <w:t> </w:t>
      </w:r>
    </w:p>
    <w:p w14:paraId="54373239" w14:textId="77777777" w:rsidR="008F5395" w:rsidRPr="001A6E8B" w:rsidRDefault="008F5395" w:rsidP="001A6E8B">
      <w:pPr>
        <w:pStyle w:val="paragraph"/>
        <w:ind w:left="2160" w:hanging="2160"/>
        <w:jc w:val="both"/>
        <w:rPr>
          <w:sz w:val="22"/>
          <w:szCs w:val="22"/>
          <w:lang w:val="en-US"/>
        </w:rPr>
      </w:pPr>
    </w:p>
    <w:p w14:paraId="36ED1176" w14:textId="27B08AA5" w:rsidR="001A6E8B" w:rsidRPr="001A6E8B" w:rsidRDefault="001A6E8B" w:rsidP="008F5395">
      <w:pPr>
        <w:pStyle w:val="paragraph"/>
        <w:ind w:left="2160" w:hanging="2160"/>
        <w:jc w:val="both"/>
        <w:rPr>
          <w:sz w:val="22"/>
          <w:szCs w:val="22"/>
          <w:lang w:val="en-US"/>
        </w:rPr>
      </w:pPr>
      <w:r w:rsidRPr="001A6E8B">
        <w:rPr>
          <w:b/>
          <w:bCs/>
          <w:sz w:val="22"/>
          <w:szCs w:val="22"/>
          <w:lang w:val="en-US"/>
        </w:rPr>
        <w:t>Operator</w:t>
      </w:r>
      <w:proofErr w:type="gramStart"/>
      <w:r w:rsidRPr="001A6E8B">
        <w:rPr>
          <w:b/>
          <w:bCs/>
          <w:sz w:val="22"/>
          <w:szCs w:val="22"/>
          <w:lang w:val="en-US"/>
        </w:rPr>
        <w:t>: </w:t>
      </w:r>
      <w:r w:rsidR="008F5395" w:rsidRPr="008F5395">
        <w:rPr>
          <w:sz w:val="22"/>
          <w:szCs w:val="22"/>
          <w:lang w:val="en-US"/>
        </w:rPr>
        <w:tab/>
      </w:r>
      <w:r w:rsidRPr="001A6E8B">
        <w:rPr>
          <w:sz w:val="22"/>
          <w:szCs w:val="22"/>
          <w:lang w:val="en-US"/>
        </w:rPr>
        <w:t>Hello</w:t>
      </w:r>
      <w:proofErr w:type="gramEnd"/>
      <w:r w:rsidRPr="001A6E8B">
        <w:rPr>
          <w:sz w:val="22"/>
          <w:szCs w:val="22"/>
          <w:lang w:val="en-US"/>
        </w:rPr>
        <w:t>, everyone, and thank you for attending the B</w:t>
      </w:r>
      <w:r w:rsidR="00E3127F">
        <w:rPr>
          <w:sz w:val="22"/>
          <w:szCs w:val="22"/>
          <w:lang w:val="en-US"/>
        </w:rPr>
        <w:t>arwa</w:t>
      </w:r>
      <w:r w:rsidRPr="001A6E8B">
        <w:rPr>
          <w:sz w:val="22"/>
          <w:szCs w:val="22"/>
          <w:lang w:val="en-US"/>
        </w:rPr>
        <w:t xml:space="preserve"> Real Estate </w:t>
      </w:r>
      <w:r w:rsidR="00E3127F">
        <w:rPr>
          <w:sz w:val="22"/>
          <w:szCs w:val="22"/>
          <w:lang w:val="en-US"/>
        </w:rPr>
        <w:t>C</w:t>
      </w:r>
      <w:r w:rsidRPr="001A6E8B">
        <w:rPr>
          <w:sz w:val="22"/>
          <w:szCs w:val="22"/>
          <w:lang w:val="en-US"/>
        </w:rPr>
        <w:t xml:space="preserve">onference </w:t>
      </w:r>
      <w:r w:rsidR="00E3127F">
        <w:rPr>
          <w:sz w:val="22"/>
          <w:szCs w:val="22"/>
          <w:lang w:val="en-US"/>
        </w:rPr>
        <w:t>C</w:t>
      </w:r>
      <w:r w:rsidRPr="001A6E8B">
        <w:rPr>
          <w:sz w:val="22"/>
          <w:szCs w:val="22"/>
          <w:lang w:val="en-US"/>
        </w:rPr>
        <w:t xml:space="preserve">all. Please note that this call is being recorded. I'd like to hand the call over to Dana for </w:t>
      </w:r>
      <w:r w:rsidR="00E3127F">
        <w:rPr>
          <w:sz w:val="22"/>
          <w:szCs w:val="22"/>
          <w:lang w:val="en-US"/>
        </w:rPr>
        <w:t xml:space="preserve">the </w:t>
      </w:r>
      <w:r w:rsidRPr="001A6E8B">
        <w:rPr>
          <w:sz w:val="22"/>
          <w:szCs w:val="22"/>
          <w:lang w:val="en-US"/>
        </w:rPr>
        <w:t>opening script. </w:t>
      </w:r>
    </w:p>
    <w:p w14:paraId="7B152E4B" w14:textId="5AD74A92" w:rsidR="00E3127F" w:rsidRDefault="001A6E8B" w:rsidP="008F5395">
      <w:pPr>
        <w:pStyle w:val="paragraph"/>
        <w:ind w:left="2160" w:hanging="2160"/>
        <w:jc w:val="both"/>
        <w:rPr>
          <w:sz w:val="22"/>
          <w:szCs w:val="22"/>
          <w:lang w:val="en-US"/>
        </w:rPr>
      </w:pPr>
      <w:r w:rsidRPr="001A6E8B">
        <w:rPr>
          <w:b/>
          <w:bCs/>
          <w:sz w:val="22"/>
          <w:szCs w:val="22"/>
          <w:lang w:val="en-US"/>
        </w:rPr>
        <w:t>Dana Al Sowaidi</w:t>
      </w:r>
      <w:proofErr w:type="gramStart"/>
      <w:r w:rsidRPr="001A6E8B">
        <w:rPr>
          <w:b/>
          <w:bCs/>
          <w:sz w:val="22"/>
          <w:szCs w:val="22"/>
          <w:lang w:val="en-US"/>
        </w:rPr>
        <w:t>: </w:t>
      </w:r>
      <w:r w:rsidR="008F5395" w:rsidRPr="008F5395">
        <w:rPr>
          <w:sz w:val="22"/>
          <w:szCs w:val="22"/>
          <w:lang w:val="en-US"/>
        </w:rPr>
        <w:tab/>
      </w:r>
      <w:r w:rsidRPr="001A6E8B">
        <w:rPr>
          <w:sz w:val="22"/>
          <w:szCs w:val="22"/>
          <w:lang w:val="en-US"/>
        </w:rPr>
        <w:t>Hello</w:t>
      </w:r>
      <w:proofErr w:type="gramEnd"/>
      <w:r w:rsidRPr="001A6E8B">
        <w:rPr>
          <w:sz w:val="22"/>
          <w:szCs w:val="22"/>
          <w:lang w:val="en-US"/>
        </w:rPr>
        <w:t xml:space="preserve"> everyone, and </w:t>
      </w:r>
      <w:r w:rsidR="00E3127F">
        <w:rPr>
          <w:sz w:val="22"/>
          <w:szCs w:val="22"/>
          <w:lang w:val="en-US"/>
        </w:rPr>
        <w:t>a</w:t>
      </w:r>
      <w:r w:rsidR="00E3127F" w:rsidRPr="00E3127F">
        <w:rPr>
          <w:sz w:val="22"/>
          <w:szCs w:val="22"/>
          <w:lang w:val="en-US"/>
        </w:rPr>
        <w:t>s-</w:t>
      </w:r>
      <w:proofErr w:type="spellStart"/>
      <w:r w:rsidR="00E3127F" w:rsidRPr="00E3127F">
        <w:rPr>
          <w:sz w:val="22"/>
          <w:szCs w:val="22"/>
          <w:lang w:val="en-US"/>
        </w:rPr>
        <w:t>salamu</w:t>
      </w:r>
      <w:proofErr w:type="spellEnd"/>
      <w:r w:rsidR="00E3127F" w:rsidRPr="00E3127F">
        <w:rPr>
          <w:sz w:val="22"/>
          <w:szCs w:val="22"/>
          <w:lang w:val="en-US"/>
        </w:rPr>
        <w:t xml:space="preserve"> </w:t>
      </w:r>
      <w:proofErr w:type="spellStart"/>
      <w:r w:rsidR="00E3127F" w:rsidRPr="00E3127F">
        <w:rPr>
          <w:sz w:val="22"/>
          <w:szCs w:val="22"/>
          <w:lang w:val="en-US"/>
        </w:rPr>
        <w:t>alaikum</w:t>
      </w:r>
      <w:proofErr w:type="spellEnd"/>
      <w:r w:rsidR="00E3127F">
        <w:rPr>
          <w:sz w:val="22"/>
          <w:szCs w:val="22"/>
          <w:lang w:val="en-US"/>
        </w:rPr>
        <w:t xml:space="preserve"> </w:t>
      </w:r>
      <w:r w:rsidRPr="001A6E8B">
        <w:rPr>
          <w:sz w:val="22"/>
          <w:szCs w:val="22"/>
          <w:lang w:val="en-US"/>
        </w:rPr>
        <w:t>to you all. This is D</w:t>
      </w:r>
      <w:r w:rsidR="00E3127F">
        <w:rPr>
          <w:sz w:val="22"/>
          <w:szCs w:val="22"/>
          <w:lang w:val="en-US"/>
        </w:rPr>
        <w:t>ana</w:t>
      </w:r>
      <w:r w:rsidRPr="001A6E8B">
        <w:rPr>
          <w:sz w:val="22"/>
          <w:szCs w:val="22"/>
          <w:lang w:val="en-US"/>
        </w:rPr>
        <w:t xml:space="preserve"> </w:t>
      </w:r>
      <w:r w:rsidR="00E3127F">
        <w:rPr>
          <w:sz w:val="22"/>
          <w:szCs w:val="22"/>
          <w:lang w:val="en-US"/>
        </w:rPr>
        <w:t>Al Sowaidi</w:t>
      </w:r>
      <w:r w:rsidRPr="001A6E8B">
        <w:rPr>
          <w:sz w:val="22"/>
          <w:szCs w:val="22"/>
          <w:lang w:val="en-US"/>
        </w:rPr>
        <w:t xml:space="preserve"> from Q</w:t>
      </w:r>
      <w:r w:rsidR="00E3127F">
        <w:rPr>
          <w:sz w:val="22"/>
          <w:szCs w:val="22"/>
          <w:lang w:val="en-US"/>
        </w:rPr>
        <w:t>N</w:t>
      </w:r>
      <w:r w:rsidRPr="001A6E8B">
        <w:rPr>
          <w:sz w:val="22"/>
          <w:szCs w:val="22"/>
          <w:lang w:val="en-US"/>
        </w:rPr>
        <w:t>B Financial Services. I would like to welcome everyone to B</w:t>
      </w:r>
      <w:r w:rsidR="00E3127F">
        <w:rPr>
          <w:sz w:val="22"/>
          <w:szCs w:val="22"/>
          <w:lang w:val="en-US"/>
        </w:rPr>
        <w:t>arwa</w:t>
      </w:r>
      <w:r w:rsidRPr="001A6E8B">
        <w:rPr>
          <w:sz w:val="22"/>
          <w:szCs w:val="22"/>
          <w:lang w:val="en-US"/>
        </w:rPr>
        <w:t xml:space="preserve"> Real Estate Company's Third Quarter 2025 Financial Results Conference Call. On this call from management, we have Tam</w:t>
      </w:r>
      <w:r w:rsidR="00E3127F">
        <w:rPr>
          <w:sz w:val="22"/>
          <w:szCs w:val="22"/>
          <w:lang w:val="en-US"/>
        </w:rPr>
        <w:t>e</w:t>
      </w:r>
      <w:r w:rsidRPr="001A6E8B">
        <w:rPr>
          <w:sz w:val="22"/>
          <w:szCs w:val="22"/>
          <w:lang w:val="en-US"/>
        </w:rPr>
        <w:t xml:space="preserve">r </w:t>
      </w:r>
      <w:r w:rsidR="00E3127F">
        <w:rPr>
          <w:sz w:val="22"/>
          <w:szCs w:val="22"/>
          <w:lang w:val="en-US"/>
        </w:rPr>
        <w:t>Els</w:t>
      </w:r>
      <w:r w:rsidRPr="001A6E8B">
        <w:rPr>
          <w:sz w:val="22"/>
          <w:szCs w:val="22"/>
          <w:lang w:val="en-US"/>
        </w:rPr>
        <w:t xml:space="preserve">ayed, Group CFO. We will conduct this conference call with management, first reviewing the company's results, followed by a Q&amp;A session. </w:t>
      </w:r>
    </w:p>
    <w:p w14:paraId="52D3CA47" w14:textId="22B709F1" w:rsidR="001A6E8B" w:rsidRPr="001A6E8B" w:rsidRDefault="001A6E8B" w:rsidP="00E3127F">
      <w:pPr>
        <w:pStyle w:val="paragraph"/>
        <w:ind w:left="2160"/>
        <w:jc w:val="both"/>
        <w:rPr>
          <w:sz w:val="22"/>
          <w:szCs w:val="22"/>
          <w:lang w:val="en-US"/>
        </w:rPr>
      </w:pPr>
      <w:r w:rsidRPr="001A6E8B">
        <w:rPr>
          <w:sz w:val="22"/>
          <w:szCs w:val="22"/>
          <w:lang w:val="en-US"/>
        </w:rPr>
        <w:t xml:space="preserve">I will turn the </w:t>
      </w:r>
      <w:proofErr w:type="gramStart"/>
      <w:r w:rsidRPr="001A6E8B">
        <w:rPr>
          <w:sz w:val="22"/>
          <w:szCs w:val="22"/>
          <w:lang w:val="en-US"/>
        </w:rPr>
        <w:t>call now</w:t>
      </w:r>
      <w:proofErr w:type="gramEnd"/>
      <w:r w:rsidRPr="001A6E8B">
        <w:rPr>
          <w:sz w:val="22"/>
          <w:szCs w:val="22"/>
          <w:lang w:val="en-US"/>
        </w:rPr>
        <w:t xml:space="preserve"> over to Tam</w:t>
      </w:r>
      <w:r w:rsidR="00E3127F">
        <w:rPr>
          <w:sz w:val="22"/>
          <w:szCs w:val="22"/>
          <w:lang w:val="en-US"/>
        </w:rPr>
        <w:t>e</w:t>
      </w:r>
      <w:r w:rsidRPr="001A6E8B">
        <w:rPr>
          <w:sz w:val="22"/>
          <w:szCs w:val="22"/>
          <w:lang w:val="en-US"/>
        </w:rPr>
        <w:t>r. Please go ahead. </w:t>
      </w:r>
    </w:p>
    <w:p w14:paraId="150BF85C" w14:textId="717F2983" w:rsidR="00E3127F" w:rsidRDefault="001A6E8B" w:rsidP="00E3127F">
      <w:pPr>
        <w:pStyle w:val="paragraph"/>
        <w:ind w:left="2160" w:hanging="2160"/>
        <w:jc w:val="both"/>
        <w:rPr>
          <w:sz w:val="22"/>
          <w:szCs w:val="22"/>
          <w:lang w:val="en-US"/>
        </w:rPr>
      </w:pPr>
      <w:r w:rsidRPr="001A6E8B">
        <w:rPr>
          <w:b/>
          <w:bCs/>
          <w:sz w:val="22"/>
          <w:szCs w:val="22"/>
          <w:lang w:val="en-US"/>
        </w:rPr>
        <w:t>Tamer Elsayed</w:t>
      </w:r>
      <w:proofErr w:type="gramStart"/>
      <w:r w:rsidRPr="001A6E8B">
        <w:rPr>
          <w:b/>
          <w:bCs/>
          <w:sz w:val="22"/>
          <w:szCs w:val="22"/>
          <w:lang w:val="en-US"/>
        </w:rPr>
        <w:t>: </w:t>
      </w:r>
      <w:r w:rsidR="008F5395" w:rsidRPr="008F5395">
        <w:rPr>
          <w:sz w:val="22"/>
          <w:szCs w:val="22"/>
          <w:lang w:val="en-US"/>
        </w:rPr>
        <w:tab/>
      </w:r>
      <w:r w:rsidRPr="001A6E8B">
        <w:rPr>
          <w:sz w:val="22"/>
          <w:szCs w:val="22"/>
          <w:lang w:val="en-US"/>
        </w:rPr>
        <w:t>Thank</w:t>
      </w:r>
      <w:proofErr w:type="gramEnd"/>
      <w:r w:rsidRPr="001A6E8B">
        <w:rPr>
          <w:sz w:val="22"/>
          <w:szCs w:val="22"/>
          <w:lang w:val="en-US"/>
        </w:rPr>
        <w:t xml:space="preserve"> you, Dana. Bismillah Rahman Rahim. Salam </w:t>
      </w:r>
      <w:proofErr w:type="spellStart"/>
      <w:r w:rsidR="006421EA">
        <w:rPr>
          <w:sz w:val="22"/>
          <w:szCs w:val="22"/>
          <w:lang w:val="en-US"/>
        </w:rPr>
        <w:t>a</w:t>
      </w:r>
      <w:r w:rsidRPr="001A6E8B">
        <w:rPr>
          <w:sz w:val="22"/>
          <w:szCs w:val="22"/>
          <w:lang w:val="en-US"/>
        </w:rPr>
        <w:t>laikum</w:t>
      </w:r>
      <w:proofErr w:type="spellEnd"/>
      <w:r w:rsidRPr="001A6E8B">
        <w:rPr>
          <w:sz w:val="22"/>
          <w:szCs w:val="22"/>
          <w:lang w:val="en-US"/>
        </w:rPr>
        <w:t xml:space="preserve">. Good day, everyone, and </w:t>
      </w:r>
      <w:r w:rsidR="006421EA">
        <w:rPr>
          <w:sz w:val="22"/>
          <w:szCs w:val="22"/>
          <w:lang w:val="en-US"/>
        </w:rPr>
        <w:t xml:space="preserve">a </w:t>
      </w:r>
      <w:r w:rsidRPr="001A6E8B">
        <w:rPr>
          <w:sz w:val="22"/>
          <w:szCs w:val="22"/>
          <w:lang w:val="en-US"/>
        </w:rPr>
        <w:t>warm welcome to Barwa Real Estate Q3 2025 Post-Results Conference Call. I am Tam</w:t>
      </w:r>
      <w:r w:rsidR="00E3127F">
        <w:rPr>
          <w:sz w:val="22"/>
          <w:szCs w:val="22"/>
          <w:lang w:val="en-US"/>
        </w:rPr>
        <w:t>er Elsayed</w:t>
      </w:r>
      <w:r w:rsidRPr="001A6E8B">
        <w:rPr>
          <w:sz w:val="22"/>
          <w:szCs w:val="22"/>
          <w:lang w:val="en-US"/>
        </w:rPr>
        <w:t>, Group Chief Financial Officer, and I am joined by our team to share our performance and outlook. First, I would like to express our gratitude to Q</w:t>
      </w:r>
      <w:r w:rsidR="00E3127F">
        <w:rPr>
          <w:sz w:val="22"/>
          <w:szCs w:val="22"/>
          <w:lang w:val="en-US"/>
        </w:rPr>
        <w:t>N</w:t>
      </w:r>
      <w:r w:rsidRPr="001A6E8B">
        <w:rPr>
          <w:sz w:val="22"/>
          <w:szCs w:val="22"/>
          <w:lang w:val="en-US"/>
        </w:rPr>
        <w:t xml:space="preserve">B Financial Services for hosting this call on behalf of Barwa Real Estate. </w:t>
      </w:r>
    </w:p>
    <w:p w14:paraId="5C6342FA" w14:textId="13CB71EA" w:rsidR="00E3127F" w:rsidRDefault="001A6E8B" w:rsidP="00E3127F">
      <w:pPr>
        <w:pStyle w:val="paragraph"/>
        <w:ind w:left="2160"/>
        <w:jc w:val="both"/>
        <w:rPr>
          <w:sz w:val="22"/>
          <w:szCs w:val="22"/>
          <w:lang w:val="en-US"/>
        </w:rPr>
      </w:pPr>
      <w:r w:rsidRPr="001A6E8B">
        <w:rPr>
          <w:sz w:val="22"/>
          <w:szCs w:val="22"/>
          <w:lang w:val="en-US"/>
        </w:rPr>
        <w:t>Before we begin, a brief note on forward-looking statements.</w:t>
      </w:r>
      <w:r w:rsidR="005B747C">
        <w:rPr>
          <w:sz w:val="22"/>
          <w:szCs w:val="22"/>
          <w:lang w:val="en-US"/>
        </w:rPr>
        <w:t xml:space="preserve"> Except</w:t>
      </w:r>
      <w:r w:rsidRPr="001A6E8B">
        <w:rPr>
          <w:sz w:val="22"/>
          <w:szCs w:val="22"/>
          <w:lang w:val="en-US"/>
        </w:rPr>
        <w:t xml:space="preserve"> for historical facts and projections</w:t>
      </w:r>
      <w:r w:rsidR="005B747C">
        <w:rPr>
          <w:sz w:val="22"/>
          <w:szCs w:val="22"/>
          <w:lang w:val="en-US"/>
        </w:rPr>
        <w:t>, e</w:t>
      </w:r>
      <w:r w:rsidRPr="001A6E8B">
        <w:rPr>
          <w:sz w:val="22"/>
          <w:szCs w:val="22"/>
          <w:lang w:val="en-US"/>
        </w:rPr>
        <w:t>xpectations shared today regarding future events or financial performance are forward-looking. These statements are based on current assumptions and are subject to risks and uncertainties. B</w:t>
      </w:r>
      <w:r w:rsidR="00E3127F">
        <w:rPr>
          <w:sz w:val="22"/>
          <w:szCs w:val="22"/>
          <w:lang w:val="en-US"/>
        </w:rPr>
        <w:t>arwa</w:t>
      </w:r>
      <w:r w:rsidRPr="001A6E8B">
        <w:rPr>
          <w:sz w:val="22"/>
          <w:szCs w:val="22"/>
          <w:lang w:val="en-US"/>
        </w:rPr>
        <w:t xml:space="preserve"> undertakes no obligation to update or revise them based on new information or future developments. B</w:t>
      </w:r>
      <w:r w:rsidR="00E3127F">
        <w:rPr>
          <w:sz w:val="22"/>
          <w:szCs w:val="22"/>
          <w:lang w:val="en-US"/>
        </w:rPr>
        <w:t>arwa</w:t>
      </w:r>
      <w:r w:rsidRPr="001A6E8B">
        <w:rPr>
          <w:sz w:val="22"/>
          <w:szCs w:val="22"/>
          <w:lang w:val="en-US"/>
        </w:rPr>
        <w:t xml:space="preserve"> Real Estate announced its Q3 financial results on October 26th. The financial statements and the investor presentation are available in the Investor Relations section of our website. </w:t>
      </w:r>
    </w:p>
    <w:p w14:paraId="04D63CFC" w14:textId="77777777" w:rsidR="00E3127F" w:rsidRDefault="001A6E8B" w:rsidP="00E3127F">
      <w:pPr>
        <w:pStyle w:val="paragraph"/>
        <w:ind w:left="2160"/>
        <w:jc w:val="both"/>
        <w:rPr>
          <w:sz w:val="22"/>
          <w:szCs w:val="22"/>
          <w:lang w:val="en-US"/>
        </w:rPr>
      </w:pPr>
      <w:r w:rsidRPr="001A6E8B">
        <w:rPr>
          <w:sz w:val="22"/>
          <w:szCs w:val="22"/>
          <w:lang w:val="en-US"/>
        </w:rPr>
        <w:t xml:space="preserve">For those new to Barwa, we are one of Qatar's leading real estate developers, specializing in developing, leasing, and managing a diverse portfolio of assets. Our operational portfolio spans approximately 5.6 million square meters of built-up area, including 14,221 residential units in addition to 54,646 labor accommodations. Also, we have warehouses, retail showrooms, offices, and hospitality properties. </w:t>
      </w:r>
    </w:p>
    <w:p w14:paraId="324F28B8" w14:textId="77777777" w:rsidR="00E3127F" w:rsidRDefault="00E3127F" w:rsidP="00E3127F">
      <w:pPr>
        <w:pStyle w:val="paragraph"/>
        <w:ind w:left="2160"/>
        <w:jc w:val="both"/>
        <w:rPr>
          <w:sz w:val="22"/>
          <w:szCs w:val="22"/>
          <w:lang w:val="en-US"/>
        </w:rPr>
      </w:pPr>
    </w:p>
    <w:p w14:paraId="6E5F2721" w14:textId="77777777" w:rsidR="005B747C" w:rsidRDefault="005B747C" w:rsidP="00E3127F">
      <w:pPr>
        <w:pStyle w:val="paragraph"/>
        <w:ind w:left="2160"/>
        <w:jc w:val="both"/>
        <w:rPr>
          <w:sz w:val="22"/>
          <w:szCs w:val="22"/>
          <w:lang w:val="en-US"/>
        </w:rPr>
      </w:pPr>
    </w:p>
    <w:p w14:paraId="3BAF9FCF" w14:textId="40BBECC3" w:rsidR="00E3127F" w:rsidRDefault="001A6E8B" w:rsidP="006421EA">
      <w:pPr>
        <w:pStyle w:val="paragraph"/>
        <w:ind w:left="2160"/>
        <w:jc w:val="both"/>
        <w:rPr>
          <w:sz w:val="22"/>
          <w:szCs w:val="22"/>
          <w:lang w:val="en-US"/>
        </w:rPr>
      </w:pPr>
      <w:r w:rsidRPr="001A6E8B">
        <w:rPr>
          <w:sz w:val="22"/>
          <w:szCs w:val="22"/>
          <w:lang w:val="en-US"/>
        </w:rPr>
        <w:t>These assets generate roughly 80% of our operating revenue and about 92% of our operating profits, as detailed in our investor presentation. Additionally, B</w:t>
      </w:r>
      <w:r w:rsidR="005B747C">
        <w:rPr>
          <w:sz w:val="22"/>
          <w:szCs w:val="22"/>
          <w:lang w:val="en-US"/>
        </w:rPr>
        <w:t>arwa</w:t>
      </w:r>
      <w:r w:rsidRPr="001A6E8B">
        <w:rPr>
          <w:sz w:val="22"/>
          <w:szCs w:val="22"/>
          <w:lang w:val="en-US"/>
        </w:rPr>
        <w:t xml:space="preserve"> holds a strategic land bank of approximately 1.9 million square meters</w:t>
      </w:r>
      <w:r w:rsidR="006421EA">
        <w:rPr>
          <w:sz w:val="22"/>
          <w:szCs w:val="22"/>
          <w:lang w:val="en-US"/>
        </w:rPr>
        <w:t>,</w:t>
      </w:r>
      <w:r w:rsidR="005B747C">
        <w:rPr>
          <w:sz w:val="22"/>
          <w:szCs w:val="22"/>
          <w:lang w:val="en-US"/>
        </w:rPr>
        <w:t xml:space="preserve"> w</w:t>
      </w:r>
      <w:r w:rsidRPr="001A6E8B">
        <w:rPr>
          <w:sz w:val="22"/>
          <w:szCs w:val="22"/>
          <w:lang w:val="en-US"/>
        </w:rPr>
        <w:t>ith 1.8</w:t>
      </w:r>
      <w:r w:rsidR="006421EA">
        <w:rPr>
          <w:sz w:val="22"/>
          <w:szCs w:val="22"/>
          <w:lang w:val="en-US"/>
        </w:rPr>
        <w:t xml:space="preserve">4 </w:t>
      </w:r>
      <w:r w:rsidRPr="001A6E8B">
        <w:rPr>
          <w:sz w:val="22"/>
          <w:szCs w:val="22"/>
          <w:lang w:val="en-US"/>
        </w:rPr>
        <w:t>million in Qatar</w:t>
      </w:r>
      <w:r w:rsidR="006421EA">
        <w:rPr>
          <w:sz w:val="22"/>
          <w:szCs w:val="22"/>
          <w:lang w:val="en-US"/>
        </w:rPr>
        <w:t>. O</w:t>
      </w:r>
      <w:r w:rsidRPr="001A6E8B">
        <w:rPr>
          <w:sz w:val="22"/>
          <w:szCs w:val="22"/>
          <w:lang w:val="en-US"/>
        </w:rPr>
        <w:t>f this</w:t>
      </w:r>
      <w:r w:rsidR="005B747C">
        <w:rPr>
          <w:sz w:val="22"/>
          <w:szCs w:val="22"/>
          <w:lang w:val="en-US"/>
        </w:rPr>
        <w:t>,</w:t>
      </w:r>
      <w:r w:rsidRPr="001A6E8B">
        <w:rPr>
          <w:sz w:val="22"/>
          <w:szCs w:val="22"/>
          <w:lang w:val="en-US"/>
        </w:rPr>
        <w:t xml:space="preserve"> we own about </w:t>
      </w:r>
      <w:r w:rsidR="006421EA">
        <w:rPr>
          <w:sz w:val="22"/>
          <w:szCs w:val="22"/>
          <w:lang w:val="en-US"/>
        </w:rPr>
        <w:t>847,000</w:t>
      </w:r>
      <w:r w:rsidRPr="001A6E8B">
        <w:rPr>
          <w:sz w:val="22"/>
          <w:szCs w:val="22"/>
          <w:lang w:val="en-US"/>
        </w:rPr>
        <w:t xml:space="preserve"> square meters, with the remainder under lease. Moving forward, we plan</w:t>
      </w:r>
      <w:r w:rsidR="00E3127F">
        <w:rPr>
          <w:sz w:val="22"/>
          <w:szCs w:val="22"/>
          <w:lang w:val="en-US"/>
        </w:rPr>
        <w:t xml:space="preserve"> </w:t>
      </w:r>
      <w:r w:rsidRPr="001A6E8B">
        <w:rPr>
          <w:sz w:val="22"/>
          <w:szCs w:val="22"/>
          <w:lang w:val="en-US"/>
        </w:rPr>
        <w:t xml:space="preserve">to selectively monetize this land bank through sales or development, guided by market demand. </w:t>
      </w:r>
    </w:p>
    <w:p w14:paraId="4CBA8A65" w14:textId="49203475" w:rsidR="00E3127F" w:rsidRDefault="001A6E8B" w:rsidP="00E3127F">
      <w:pPr>
        <w:pStyle w:val="paragraph"/>
        <w:ind w:left="2160"/>
        <w:jc w:val="both"/>
        <w:rPr>
          <w:sz w:val="22"/>
          <w:szCs w:val="22"/>
          <w:lang w:val="en-US"/>
        </w:rPr>
      </w:pPr>
      <w:r w:rsidRPr="001A6E8B">
        <w:rPr>
          <w:sz w:val="22"/>
          <w:szCs w:val="22"/>
          <w:lang w:val="en-US"/>
        </w:rPr>
        <w:t xml:space="preserve">Now let's review our Q3 performance highlights. </w:t>
      </w:r>
      <w:r w:rsidR="006421EA">
        <w:rPr>
          <w:sz w:val="22"/>
          <w:szCs w:val="22"/>
          <w:lang w:val="en-US"/>
        </w:rPr>
        <w:t>T</w:t>
      </w:r>
      <w:r w:rsidRPr="001A6E8B">
        <w:rPr>
          <w:sz w:val="22"/>
          <w:szCs w:val="22"/>
          <w:lang w:val="en-US"/>
        </w:rPr>
        <w:t>otal operating revenue reached Q</w:t>
      </w:r>
      <w:r w:rsidR="00E3127F">
        <w:rPr>
          <w:sz w:val="22"/>
          <w:szCs w:val="22"/>
          <w:lang w:val="en-US"/>
        </w:rPr>
        <w:t xml:space="preserve">R </w:t>
      </w:r>
      <w:r w:rsidRPr="001A6E8B">
        <w:rPr>
          <w:sz w:val="22"/>
          <w:szCs w:val="22"/>
          <w:lang w:val="en-US"/>
        </w:rPr>
        <w:t>1</w:t>
      </w:r>
      <w:r w:rsidR="006421EA">
        <w:rPr>
          <w:sz w:val="22"/>
          <w:szCs w:val="22"/>
          <w:lang w:val="en-US"/>
        </w:rPr>
        <w:t>.</w:t>
      </w:r>
      <w:r w:rsidRPr="001A6E8B">
        <w:rPr>
          <w:sz w:val="22"/>
          <w:szCs w:val="22"/>
          <w:lang w:val="en-US"/>
        </w:rPr>
        <w:t xml:space="preserve">369 </w:t>
      </w:r>
      <w:r w:rsidR="006421EA">
        <w:rPr>
          <w:sz w:val="22"/>
          <w:szCs w:val="22"/>
          <w:lang w:val="en-US"/>
        </w:rPr>
        <w:t>b</w:t>
      </w:r>
      <w:r w:rsidRPr="001A6E8B">
        <w:rPr>
          <w:sz w:val="22"/>
          <w:szCs w:val="22"/>
          <w:lang w:val="en-US"/>
        </w:rPr>
        <w:t>illion, compared to Q</w:t>
      </w:r>
      <w:r w:rsidR="00E3127F">
        <w:rPr>
          <w:sz w:val="22"/>
          <w:szCs w:val="22"/>
          <w:lang w:val="en-US"/>
        </w:rPr>
        <w:t xml:space="preserve">R </w:t>
      </w:r>
      <w:r w:rsidRPr="001A6E8B">
        <w:rPr>
          <w:sz w:val="22"/>
          <w:szCs w:val="22"/>
          <w:lang w:val="en-US"/>
        </w:rPr>
        <w:t>1</w:t>
      </w:r>
      <w:r w:rsidR="006421EA">
        <w:rPr>
          <w:sz w:val="22"/>
          <w:szCs w:val="22"/>
          <w:lang w:val="en-US"/>
        </w:rPr>
        <w:t>.</w:t>
      </w:r>
      <w:r w:rsidRPr="001A6E8B">
        <w:rPr>
          <w:sz w:val="22"/>
          <w:szCs w:val="22"/>
          <w:lang w:val="en-US"/>
        </w:rPr>
        <w:t xml:space="preserve">368 </w:t>
      </w:r>
      <w:r w:rsidR="006421EA">
        <w:rPr>
          <w:sz w:val="22"/>
          <w:szCs w:val="22"/>
          <w:lang w:val="en-US"/>
        </w:rPr>
        <w:t>b</w:t>
      </w:r>
      <w:r w:rsidRPr="001A6E8B">
        <w:rPr>
          <w:sz w:val="22"/>
          <w:szCs w:val="22"/>
          <w:lang w:val="en-US"/>
        </w:rPr>
        <w:t xml:space="preserve">illion in Q3 2024. For operating profit, </w:t>
      </w:r>
      <w:r w:rsidR="006421EA">
        <w:rPr>
          <w:sz w:val="22"/>
          <w:szCs w:val="22"/>
          <w:lang w:val="en-US"/>
        </w:rPr>
        <w:t>w</w:t>
      </w:r>
      <w:r w:rsidRPr="001A6E8B">
        <w:rPr>
          <w:sz w:val="22"/>
          <w:szCs w:val="22"/>
          <w:lang w:val="en-US"/>
        </w:rPr>
        <w:t>e achieved Q</w:t>
      </w:r>
      <w:r w:rsidR="00E3127F">
        <w:rPr>
          <w:sz w:val="22"/>
          <w:szCs w:val="22"/>
          <w:lang w:val="en-US"/>
        </w:rPr>
        <w:t xml:space="preserve">R </w:t>
      </w:r>
      <w:r w:rsidRPr="001A6E8B">
        <w:rPr>
          <w:sz w:val="22"/>
          <w:szCs w:val="22"/>
          <w:lang w:val="en-US"/>
        </w:rPr>
        <w:t xml:space="preserve">944 million compared to </w:t>
      </w:r>
      <w:r w:rsidR="00E3127F">
        <w:rPr>
          <w:sz w:val="22"/>
          <w:szCs w:val="22"/>
          <w:lang w:val="en-US"/>
        </w:rPr>
        <w:t xml:space="preserve">QR </w:t>
      </w:r>
      <w:r w:rsidRPr="001A6E8B">
        <w:rPr>
          <w:sz w:val="22"/>
          <w:szCs w:val="22"/>
          <w:lang w:val="en-US"/>
        </w:rPr>
        <w:t xml:space="preserve">934 million in Q3 2024. For the profit attributable to the </w:t>
      </w:r>
      <w:r w:rsidR="00E3127F">
        <w:rPr>
          <w:sz w:val="22"/>
          <w:szCs w:val="22"/>
          <w:lang w:val="en-US"/>
        </w:rPr>
        <w:t>shareholders</w:t>
      </w:r>
      <w:r w:rsidRPr="001A6E8B">
        <w:rPr>
          <w:sz w:val="22"/>
          <w:szCs w:val="22"/>
          <w:lang w:val="en-US"/>
        </w:rPr>
        <w:t xml:space="preserve"> of the parents, we reached Q</w:t>
      </w:r>
      <w:r w:rsidR="00E3127F">
        <w:rPr>
          <w:sz w:val="22"/>
          <w:szCs w:val="22"/>
          <w:lang w:val="en-US"/>
        </w:rPr>
        <w:t xml:space="preserve">R </w:t>
      </w:r>
      <w:r w:rsidRPr="001A6E8B">
        <w:rPr>
          <w:sz w:val="22"/>
          <w:szCs w:val="22"/>
          <w:lang w:val="en-US"/>
        </w:rPr>
        <w:t>788 million, slightly up from Q</w:t>
      </w:r>
      <w:r w:rsidR="00E3127F">
        <w:rPr>
          <w:sz w:val="22"/>
          <w:szCs w:val="22"/>
          <w:lang w:val="en-US"/>
        </w:rPr>
        <w:t xml:space="preserve">R </w:t>
      </w:r>
      <w:r w:rsidRPr="001A6E8B">
        <w:rPr>
          <w:sz w:val="22"/>
          <w:szCs w:val="22"/>
          <w:lang w:val="en-US"/>
        </w:rPr>
        <w:t xml:space="preserve">784 million in Q3 2024. </w:t>
      </w:r>
    </w:p>
    <w:p w14:paraId="61FB4305" w14:textId="340B3AD0" w:rsidR="00E3127F" w:rsidRDefault="001A6E8B" w:rsidP="00E3127F">
      <w:pPr>
        <w:pStyle w:val="paragraph"/>
        <w:ind w:left="2160"/>
        <w:jc w:val="both"/>
        <w:rPr>
          <w:sz w:val="22"/>
          <w:szCs w:val="22"/>
          <w:lang w:val="en-US"/>
        </w:rPr>
      </w:pPr>
      <w:r w:rsidRPr="001A6E8B">
        <w:rPr>
          <w:sz w:val="22"/>
          <w:szCs w:val="22"/>
          <w:lang w:val="en-US"/>
        </w:rPr>
        <w:t>For our balance sheet, our financial position remains strong with net debt at Q</w:t>
      </w:r>
      <w:r w:rsidR="00E3127F">
        <w:rPr>
          <w:sz w:val="22"/>
          <w:szCs w:val="22"/>
          <w:lang w:val="en-US"/>
        </w:rPr>
        <w:t xml:space="preserve">R </w:t>
      </w:r>
      <w:r w:rsidRPr="001A6E8B">
        <w:rPr>
          <w:sz w:val="22"/>
          <w:szCs w:val="22"/>
          <w:lang w:val="en-US"/>
        </w:rPr>
        <w:t>10</w:t>
      </w:r>
      <w:r w:rsidR="006421EA">
        <w:rPr>
          <w:sz w:val="22"/>
          <w:szCs w:val="22"/>
          <w:lang w:val="en-US"/>
        </w:rPr>
        <w:t>.97 b</w:t>
      </w:r>
      <w:r w:rsidRPr="001A6E8B">
        <w:rPr>
          <w:sz w:val="22"/>
          <w:szCs w:val="22"/>
          <w:lang w:val="en-US"/>
        </w:rPr>
        <w:t xml:space="preserve">illion, resulting in a net debt-to-equity ratio of 0.49. This robust liquidity and balance sheet strength position us well to pursue our growth strategy. We are also actively refinancing selected facilities to optimize liquidity and cash flow projections. </w:t>
      </w:r>
    </w:p>
    <w:p w14:paraId="0AEBECEA" w14:textId="7D57A51C" w:rsidR="001A6E8B" w:rsidRPr="001A6E8B" w:rsidRDefault="001A6E8B" w:rsidP="00E3127F">
      <w:pPr>
        <w:pStyle w:val="paragraph"/>
        <w:ind w:left="2160"/>
        <w:jc w:val="both"/>
        <w:rPr>
          <w:sz w:val="22"/>
          <w:szCs w:val="22"/>
          <w:lang w:val="en-US"/>
        </w:rPr>
      </w:pPr>
      <w:r w:rsidRPr="001A6E8B">
        <w:rPr>
          <w:sz w:val="22"/>
          <w:szCs w:val="22"/>
          <w:lang w:val="en-US"/>
        </w:rPr>
        <w:t>With that overview, we are ready to address your questions. Thank you for joining us, and I will now hand over to the moderator from Q</w:t>
      </w:r>
      <w:r w:rsidR="00E3127F">
        <w:rPr>
          <w:sz w:val="22"/>
          <w:szCs w:val="22"/>
          <w:lang w:val="en-US"/>
        </w:rPr>
        <w:t>N</w:t>
      </w:r>
      <w:r w:rsidRPr="001A6E8B">
        <w:rPr>
          <w:sz w:val="22"/>
          <w:szCs w:val="22"/>
          <w:lang w:val="en-US"/>
        </w:rPr>
        <w:t xml:space="preserve">B Financial Services to facilitate the </w:t>
      </w:r>
      <w:r w:rsidR="006421EA" w:rsidRPr="001A6E8B">
        <w:rPr>
          <w:sz w:val="22"/>
          <w:szCs w:val="22"/>
          <w:lang w:val="en-US"/>
        </w:rPr>
        <w:t>question-and-answer</w:t>
      </w:r>
      <w:r w:rsidRPr="001A6E8B">
        <w:rPr>
          <w:sz w:val="22"/>
          <w:szCs w:val="22"/>
          <w:lang w:val="en-US"/>
        </w:rPr>
        <w:t xml:space="preserve"> session. Thank you. </w:t>
      </w:r>
    </w:p>
    <w:p w14:paraId="7FB47D6C" w14:textId="4A3C8D59" w:rsidR="00E3127F" w:rsidRDefault="001A6E8B" w:rsidP="008F5395">
      <w:pPr>
        <w:pStyle w:val="paragraph"/>
        <w:ind w:left="2160" w:hanging="2160"/>
        <w:jc w:val="both"/>
        <w:rPr>
          <w:sz w:val="22"/>
          <w:szCs w:val="22"/>
          <w:lang w:val="en-US"/>
        </w:rPr>
      </w:pPr>
      <w:r w:rsidRPr="001A6E8B">
        <w:rPr>
          <w:b/>
          <w:bCs/>
          <w:sz w:val="22"/>
          <w:szCs w:val="22"/>
          <w:lang w:val="en-US"/>
        </w:rPr>
        <w:t>Operator</w:t>
      </w:r>
      <w:proofErr w:type="gramStart"/>
      <w:r w:rsidRPr="001A6E8B">
        <w:rPr>
          <w:b/>
          <w:bCs/>
          <w:sz w:val="22"/>
          <w:szCs w:val="22"/>
          <w:lang w:val="en-US"/>
        </w:rPr>
        <w:t>:</w:t>
      </w:r>
      <w:r w:rsidRPr="001A6E8B">
        <w:rPr>
          <w:sz w:val="22"/>
          <w:szCs w:val="22"/>
          <w:lang w:val="en-US"/>
        </w:rPr>
        <w:t> </w:t>
      </w:r>
      <w:r w:rsidR="008F5395" w:rsidRPr="008F5395">
        <w:rPr>
          <w:sz w:val="22"/>
          <w:szCs w:val="22"/>
          <w:lang w:val="en-US"/>
        </w:rPr>
        <w:tab/>
      </w:r>
      <w:r w:rsidRPr="001A6E8B">
        <w:rPr>
          <w:sz w:val="22"/>
          <w:szCs w:val="22"/>
          <w:lang w:val="en-US"/>
        </w:rPr>
        <w:t>We</w:t>
      </w:r>
      <w:proofErr w:type="gramEnd"/>
      <w:r w:rsidRPr="001A6E8B">
        <w:rPr>
          <w:sz w:val="22"/>
          <w:szCs w:val="22"/>
          <w:lang w:val="en-US"/>
        </w:rPr>
        <w:t xml:space="preserve"> are now opening the floor for </w:t>
      </w:r>
      <w:r w:rsidR="00E3127F">
        <w:rPr>
          <w:sz w:val="22"/>
          <w:szCs w:val="22"/>
          <w:lang w:val="en-US"/>
        </w:rPr>
        <w:t xml:space="preserve">a </w:t>
      </w:r>
      <w:r w:rsidR="00E3127F" w:rsidRPr="001A6E8B">
        <w:rPr>
          <w:sz w:val="22"/>
          <w:szCs w:val="22"/>
          <w:lang w:val="en-US"/>
        </w:rPr>
        <w:t>question-and-answer</w:t>
      </w:r>
      <w:r w:rsidRPr="001A6E8B">
        <w:rPr>
          <w:sz w:val="22"/>
          <w:szCs w:val="22"/>
          <w:lang w:val="en-US"/>
        </w:rPr>
        <w:t xml:space="preserve"> session. If you'd like to ask a question, please press star followed by one on your telephone keypad. Press star followed by one on your telephone keypad. We will pause for </w:t>
      </w:r>
      <w:proofErr w:type="gramStart"/>
      <w:r w:rsidRPr="001A6E8B">
        <w:rPr>
          <w:sz w:val="22"/>
          <w:szCs w:val="22"/>
          <w:lang w:val="en-US"/>
        </w:rPr>
        <w:t>a brief moment</w:t>
      </w:r>
      <w:proofErr w:type="gramEnd"/>
      <w:r w:rsidRPr="001A6E8B">
        <w:rPr>
          <w:sz w:val="22"/>
          <w:szCs w:val="22"/>
          <w:lang w:val="en-US"/>
        </w:rPr>
        <w:t xml:space="preserve"> to wait for the questions to come in. Again, if you'd like to ask a question, please press </w:t>
      </w:r>
      <w:r w:rsidR="00E3127F">
        <w:rPr>
          <w:sz w:val="22"/>
          <w:szCs w:val="22"/>
          <w:lang w:val="en-US"/>
        </w:rPr>
        <w:t>star</w:t>
      </w:r>
      <w:r w:rsidRPr="001A6E8B">
        <w:rPr>
          <w:sz w:val="22"/>
          <w:szCs w:val="22"/>
          <w:lang w:val="en-US"/>
        </w:rPr>
        <w:t xml:space="preserve"> follow</w:t>
      </w:r>
      <w:r w:rsidR="00E3127F">
        <w:rPr>
          <w:sz w:val="22"/>
          <w:szCs w:val="22"/>
          <w:lang w:val="en-US"/>
        </w:rPr>
        <w:t>ed</w:t>
      </w:r>
      <w:r w:rsidRPr="001A6E8B">
        <w:rPr>
          <w:sz w:val="22"/>
          <w:szCs w:val="22"/>
          <w:lang w:val="en-US"/>
        </w:rPr>
        <w:t xml:space="preserve"> by one on your telephone keypad. </w:t>
      </w:r>
    </w:p>
    <w:p w14:paraId="662C90AD" w14:textId="2D8EB940" w:rsidR="001A6E8B" w:rsidRPr="001A6E8B" w:rsidRDefault="001A6E8B" w:rsidP="00E3127F">
      <w:pPr>
        <w:pStyle w:val="paragraph"/>
        <w:ind w:left="2160"/>
        <w:jc w:val="both"/>
        <w:rPr>
          <w:sz w:val="22"/>
          <w:szCs w:val="22"/>
          <w:lang w:val="en-US"/>
        </w:rPr>
      </w:pPr>
      <w:r w:rsidRPr="001A6E8B">
        <w:rPr>
          <w:sz w:val="22"/>
          <w:szCs w:val="22"/>
          <w:lang w:val="en-US"/>
        </w:rPr>
        <w:t>As of right now, there were no raised hands. I'm going to hand the call back to D</w:t>
      </w:r>
      <w:r w:rsidR="00E3127F">
        <w:rPr>
          <w:sz w:val="22"/>
          <w:szCs w:val="22"/>
          <w:lang w:val="en-US"/>
        </w:rPr>
        <w:t>ana</w:t>
      </w:r>
      <w:r w:rsidRPr="001A6E8B">
        <w:rPr>
          <w:sz w:val="22"/>
          <w:szCs w:val="22"/>
          <w:lang w:val="en-US"/>
        </w:rPr>
        <w:t xml:space="preserve"> for final remarks. </w:t>
      </w:r>
    </w:p>
    <w:p w14:paraId="4A6C7E69" w14:textId="1EE144DD" w:rsidR="001A6E8B" w:rsidRPr="001A6E8B" w:rsidRDefault="001A6E8B" w:rsidP="008F5395">
      <w:pPr>
        <w:pStyle w:val="paragraph"/>
        <w:ind w:left="2160" w:hanging="2160"/>
        <w:jc w:val="both"/>
        <w:rPr>
          <w:sz w:val="22"/>
          <w:szCs w:val="22"/>
          <w:lang w:val="en-US"/>
        </w:rPr>
      </w:pPr>
      <w:r w:rsidRPr="001A6E8B">
        <w:rPr>
          <w:b/>
          <w:bCs/>
          <w:sz w:val="22"/>
          <w:szCs w:val="22"/>
          <w:lang w:val="en-US"/>
        </w:rPr>
        <w:t>Dana Al Sowaidi</w:t>
      </w:r>
      <w:proofErr w:type="gramStart"/>
      <w:r w:rsidRPr="001A6E8B">
        <w:rPr>
          <w:b/>
          <w:bCs/>
          <w:sz w:val="22"/>
          <w:szCs w:val="22"/>
          <w:lang w:val="en-US"/>
        </w:rPr>
        <w:t>:</w:t>
      </w:r>
      <w:r w:rsidRPr="001A6E8B">
        <w:rPr>
          <w:sz w:val="22"/>
          <w:szCs w:val="22"/>
          <w:lang w:val="en-US"/>
        </w:rPr>
        <w:t> </w:t>
      </w:r>
      <w:r w:rsidR="008F5395" w:rsidRPr="008F5395">
        <w:rPr>
          <w:sz w:val="22"/>
          <w:szCs w:val="22"/>
          <w:lang w:val="en-US"/>
        </w:rPr>
        <w:tab/>
      </w:r>
      <w:r w:rsidRPr="001A6E8B">
        <w:rPr>
          <w:sz w:val="22"/>
          <w:szCs w:val="22"/>
          <w:lang w:val="en-US"/>
        </w:rPr>
        <w:t>If</w:t>
      </w:r>
      <w:proofErr w:type="gramEnd"/>
      <w:r w:rsidRPr="001A6E8B">
        <w:rPr>
          <w:sz w:val="22"/>
          <w:szCs w:val="22"/>
          <w:lang w:val="en-US"/>
        </w:rPr>
        <w:t xml:space="preserve"> there are no questions, we would like to thank the company's management for the results update, and we look forward to speaking to you all </w:t>
      </w:r>
      <w:proofErr w:type="gramStart"/>
      <w:r w:rsidRPr="001A6E8B">
        <w:rPr>
          <w:sz w:val="22"/>
          <w:szCs w:val="22"/>
          <w:lang w:val="en-US"/>
        </w:rPr>
        <w:t>for</w:t>
      </w:r>
      <w:proofErr w:type="gramEnd"/>
      <w:r w:rsidRPr="001A6E8B">
        <w:rPr>
          <w:sz w:val="22"/>
          <w:szCs w:val="22"/>
          <w:lang w:val="en-US"/>
        </w:rPr>
        <w:t xml:space="preserve"> the fourth quarter results. </w:t>
      </w:r>
    </w:p>
    <w:p w14:paraId="3B2FD802" w14:textId="1459FF52" w:rsidR="001A6E8B" w:rsidRPr="001A6E8B" w:rsidRDefault="001A6E8B" w:rsidP="008F5395">
      <w:pPr>
        <w:pStyle w:val="paragraph"/>
        <w:ind w:left="2160" w:hanging="2160"/>
        <w:jc w:val="both"/>
        <w:rPr>
          <w:sz w:val="22"/>
          <w:szCs w:val="22"/>
          <w:lang w:val="en-US"/>
        </w:rPr>
      </w:pPr>
      <w:r w:rsidRPr="001A6E8B">
        <w:rPr>
          <w:b/>
          <w:bCs/>
          <w:sz w:val="22"/>
          <w:szCs w:val="22"/>
          <w:lang w:val="en-US"/>
        </w:rPr>
        <w:t>Operator</w:t>
      </w:r>
      <w:proofErr w:type="gramStart"/>
      <w:r w:rsidRPr="001A6E8B">
        <w:rPr>
          <w:b/>
          <w:bCs/>
          <w:sz w:val="22"/>
          <w:szCs w:val="22"/>
          <w:lang w:val="en-US"/>
        </w:rPr>
        <w:t>:</w:t>
      </w:r>
      <w:r w:rsidRPr="001A6E8B">
        <w:rPr>
          <w:sz w:val="22"/>
          <w:szCs w:val="22"/>
          <w:lang w:val="en-US"/>
        </w:rPr>
        <w:t> </w:t>
      </w:r>
      <w:r w:rsidR="008F5395" w:rsidRPr="008F5395">
        <w:rPr>
          <w:sz w:val="22"/>
          <w:szCs w:val="22"/>
          <w:lang w:val="en-US"/>
        </w:rPr>
        <w:tab/>
      </w:r>
      <w:r w:rsidRPr="001A6E8B">
        <w:rPr>
          <w:sz w:val="22"/>
          <w:szCs w:val="22"/>
          <w:lang w:val="en-US"/>
        </w:rPr>
        <w:t>Thank</w:t>
      </w:r>
      <w:proofErr w:type="gramEnd"/>
      <w:r w:rsidRPr="001A6E8B">
        <w:rPr>
          <w:sz w:val="22"/>
          <w:szCs w:val="22"/>
          <w:lang w:val="en-US"/>
        </w:rPr>
        <w:t xml:space="preserve"> you for attending today's call. Have a good day. </w:t>
      </w:r>
    </w:p>
    <w:p w14:paraId="5245F87F" w14:textId="58EC7C9C" w:rsidR="001A6E8B" w:rsidRPr="001A6E8B" w:rsidRDefault="001A6E8B" w:rsidP="008F5395">
      <w:pPr>
        <w:pStyle w:val="paragraph"/>
        <w:ind w:left="2160" w:hanging="2160"/>
        <w:jc w:val="both"/>
        <w:rPr>
          <w:sz w:val="22"/>
          <w:szCs w:val="22"/>
          <w:lang w:val="en-US"/>
        </w:rPr>
      </w:pPr>
      <w:r w:rsidRPr="001A6E8B">
        <w:rPr>
          <w:b/>
          <w:bCs/>
          <w:sz w:val="22"/>
          <w:szCs w:val="22"/>
          <w:lang w:val="en-US"/>
        </w:rPr>
        <w:t>Tamer Elsayed</w:t>
      </w:r>
      <w:proofErr w:type="gramStart"/>
      <w:r w:rsidRPr="001A6E8B">
        <w:rPr>
          <w:b/>
          <w:bCs/>
          <w:sz w:val="22"/>
          <w:szCs w:val="22"/>
          <w:lang w:val="en-US"/>
        </w:rPr>
        <w:t>:</w:t>
      </w:r>
      <w:r w:rsidRPr="001A6E8B">
        <w:rPr>
          <w:sz w:val="22"/>
          <w:szCs w:val="22"/>
          <w:lang w:val="en-US"/>
        </w:rPr>
        <w:t> </w:t>
      </w:r>
      <w:r w:rsidR="008F5395" w:rsidRPr="008F5395">
        <w:rPr>
          <w:sz w:val="22"/>
          <w:szCs w:val="22"/>
          <w:lang w:val="en-US"/>
        </w:rPr>
        <w:tab/>
      </w:r>
      <w:r w:rsidRPr="001A6E8B">
        <w:rPr>
          <w:sz w:val="22"/>
          <w:szCs w:val="22"/>
          <w:lang w:val="en-US"/>
        </w:rPr>
        <w:t>Thank</w:t>
      </w:r>
      <w:proofErr w:type="gramEnd"/>
      <w:r w:rsidRPr="001A6E8B">
        <w:rPr>
          <w:sz w:val="22"/>
          <w:szCs w:val="22"/>
          <w:lang w:val="en-US"/>
        </w:rPr>
        <w:t xml:space="preserve"> you, everyone. Have a good day. Bye-bye. </w:t>
      </w:r>
    </w:p>
    <w:p w14:paraId="615B13F9" w14:textId="77777777" w:rsidR="001A6E8B" w:rsidRPr="001A6E8B" w:rsidRDefault="001A6E8B" w:rsidP="001A6E8B">
      <w:pPr>
        <w:pStyle w:val="paragraph"/>
        <w:ind w:left="2160" w:hanging="2160"/>
        <w:jc w:val="both"/>
        <w:rPr>
          <w:sz w:val="22"/>
          <w:szCs w:val="22"/>
          <w:lang w:val="en-US"/>
        </w:rPr>
      </w:pPr>
      <w:r w:rsidRPr="001A6E8B">
        <w:rPr>
          <w:sz w:val="22"/>
          <w:szCs w:val="22"/>
          <w:lang w:val="en-US"/>
        </w:rPr>
        <w:t> </w:t>
      </w:r>
    </w:p>
    <w:p w14:paraId="553945F8" w14:textId="29F33153" w:rsidR="004E2294" w:rsidRPr="008F5395" w:rsidRDefault="004E2294" w:rsidP="00D662FB">
      <w:pPr>
        <w:pStyle w:val="paragraph"/>
        <w:spacing w:after="0"/>
        <w:ind w:left="2160" w:hanging="2160"/>
        <w:jc w:val="both"/>
        <w:textAlignment w:val="baseline"/>
        <w:rPr>
          <w:sz w:val="22"/>
          <w:szCs w:val="22"/>
        </w:rPr>
      </w:pPr>
    </w:p>
    <w:sectPr w:rsidR="004E2294" w:rsidRPr="008F5395" w:rsidSect="00D174A9">
      <w:headerReference w:type="default" r:id="rId8"/>
      <w:footerReference w:type="even" r:id="rId9"/>
      <w:footerReference w:type="default" r:id="rId10"/>
      <w:pgSz w:w="12240" w:h="15840"/>
      <w:pgMar w:top="1440" w:right="1080" w:bottom="1440" w:left="144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991B1" w14:textId="77777777" w:rsidR="003F7BEB" w:rsidRDefault="003F7BEB">
      <w:pPr>
        <w:spacing w:after="0" w:line="240" w:lineRule="auto"/>
      </w:pPr>
      <w:r>
        <w:separator/>
      </w:r>
    </w:p>
  </w:endnote>
  <w:endnote w:type="continuationSeparator" w:id="0">
    <w:p w14:paraId="462E765D" w14:textId="77777777" w:rsidR="003F7BEB" w:rsidRDefault="003F7B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72650680"/>
      <w:docPartObj>
        <w:docPartGallery w:val="Page Numbers (Bottom of Page)"/>
        <w:docPartUnique/>
      </w:docPartObj>
    </w:sdtPr>
    <w:sdtContent>
      <w:p w14:paraId="6A85F82B"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Content>
      <w:p w14:paraId="308E8A93"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66F407"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Arial" w:hAnsi="Arial" w:cs="Arial"/>
      </w:rPr>
      <w:id w:val="1113323662"/>
      <w:docPartObj>
        <w:docPartGallery w:val="Page Numbers (Bottom of Page)"/>
        <w:docPartUnique/>
      </w:docPartObj>
    </w:sdtPr>
    <w:sdtContent>
      <w:p w14:paraId="4286E6C0"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4C4F22CD" w14:textId="7A6AF934" w:rsidR="00930F33" w:rsidRPr="009C3AF0" w:rsidRDefault="00834EAF">
    <w:pPr>
      <w:pStyle w:val="Footer"/>
      <w:rPr>
        <w:rFonts w:ascii="Arial" w:hAnsi="Arial" w:cs="Arial"/>
        <w:color w:val="BFBFBF" w:themeColor="background1" w:themeShade="BF"/>
      </w:rPr>
    </w:pPr>
    <w:r>
      <w:rPr>
        <w:rFonts w:ascii="Arial" w:hAnsi="Arial" w:cs="Arial"/>
        <w:color w:val="BFBFBF" w:themeColor="background1" w:themeShade="BF"/>
      </w:rPr>
      <w:t>streamlinedcommunications.com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03EF2" w14:textId="77777777" w:rsidR="003F7BEB" w:rsidRDefault="003F7BEB">
      <w:pPr>
        <w:spacing w:after="0" w:line="240" w:lineRule="auto"/>
      </w:pPr>
      <w:r>
        <w:separator/>
      </w:r>
    </w:p>
  </w:footnote>
  <w:footnote w:type="continuationSeparator" w:id="0">
    <w:p w14:paraId="52CCE332" w14:textId="77777777" w:rsidR="003F7BEB" w:rsidRDefault="003F7B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5EF22" w14:textId="77777777" w:rsidR="00834EAF" w:rsidRDefault="00834EAF" w:rsidP="00834EAF">
    <w:pPr>
      <w:pStyle w:val="Header"/>
      <w:rPr>
        <w:noProof/>
      </w:rPr>
    </w:pPr>
    <w:r>
      <w:rPr>
        <w:noProof/>
      </w:rPr>
      <w:t xml:space="preserve">                                                               </w:t>
    </w:r>
  </w:p>
  <w:p w14:paraId="08A7F422" w14:textId="7633C51D" w:rsidR="006E2A8C" w:rsidRPr="00834EAF" w:rsidRDefault="00834EAF" w:rsidP="00834EAF">
    <w:pPr>
      <w:pStyle w:val="Header"/>
    </w:pPr>
    <w:r>
      <w:rPr>
        <w:noProof/>
      </w:rPr>
      <w:tab/>
    </w:r>
    <w:r>
      <w:rPr>
        <w:noProof/>
      </w:rPr>
      <w:drawing>
        <wp:inline distT="0" distB="0" distL="0" distR="0" wp14:anchorId="6361F988" wp14:editId="60B1753A">
          <wp:extent cx="2471420" cy="582930"/>
          <wp:effectExtent l="0" t="0" r="5080" b="7620"/>
          <wp:docPr id="953060778" name="Picture 953060778"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471420" cy="5829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6D31897"/>
    <w:multiLevelType w:val="hybridMultilevel"/>
    <w:tmpl w:val="AE6AC4EA"/>
    <w:lvl w:ilvl="0" w:tplc="3D6841CC">
      <w:numFmt w:val="bullet"/>
      <w:lvlText w:val=""/>
      <w:lvlJc w:val="left"/>
      <w:pPr>
        <w:ind w:left="720" w:hanging="360"/>
      </w:pPr>
      <w:rPr>
        <w:rFonts w:ascii="Symbol" w:eastAsiaTheme="minorEastAsia" w:hAnsi="Symbol" w:cstheme="minorBidi"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0" w15:restartNumberingAfterBreak="0">
    <w:nsid w:val="2C480DDF"/>
    <w:multiLevelType w:val="hybridMultilevel"/>
    <w:tmpl w:val="555870E8"/>
    <w:lvl w:ilvl="0" w:tplc="5DAE6926">
      <w:numFmt w:val="bullet"/>
      <w:lvlText w:val=""/>
      <w:lvlJc w:val="left"/>
      <w:pPr>
        <w:ind w:left="432" w:hanging="360"/>
      </w:pPr>
      <w:rPr>
        <w:rFonts w:ascii="Symbol" w:eastAsia="Times New Roman" w:hAnsi="Symbol" w:cs="Times New Roman" w:hint="default"/>
      </w:rPr>
    </w:lvl>
    <w:lvl w:ilvl="1" w:tplc="34090003" w:tentative="1">
      <w:start w:val="1"/>
      <w:numFmt w:val="bullet"/>
      <w:lvlText w:val="o"/>
      <w:lvlJc w:val="left"/>
      <w:pPr>
        <w:ind w:left="1152" w:hanging="360"/>
      </w:pPr>
      <w:rPr>
        <w:rFonts w:ascii="Courier New" w:hAnsi="Courier New" w:cs="Courier New" w:hint="default"/>
      </w:rPr>
    </w:lvl>
    <w:lvl w:ilvl="2" w:tplc="34090005" w:tentative="1">
      <w:start w:val="1"/>
      <w:numFmt w:val="bullet"/>
      <w:lvlText w:val=""/>
      <w:lvlJc w:val="left"/>
      <w:pPr>
        <w:ind w:left="1872" w:hanging="360"/>
      </w:pPr>
      <w:rPr>
        <w:rFonts w:ascii="Wingdings" w:hAnsi="Wingdings" w:hint="default"/>
      </w:rPr>
    </w:lvl>
    <w:lvl w:ilvl="3" w:tplc="34090001" w:tentative="1">
      <w:start w:val="1"/>
      <w:numFmt w:val="bullet"/>
      <w:lvlText w:val=""/>
      <w:lvlJc w:val="left"/>
      <w:pPr>
        <w:ind w:left="2592" w:hanging="360"/>
      </w:pPr>
      <w:rPr>
        <w:rFonts w:ascii="Symbol" w:hAnsi="Symbol" w:hint="default"/>
      </w:rPr>
    </w:lvl>
    <w:lvl w:ilvl="4" w:tplc="34090003" w:tentative="1">
      <w:start w:val="1"/>
      <w:numFmt w:val="bullet"/>
      <w:lvlText w:val="o"/>
      <w:lvlJc w:val="left"/>
      <w:pPr>
        <w:ind w:left="3312" w:hanging="360"/>
      </w:pPr>
      <w:rPr>
        <w:rFonts w:ascii="Courier New" w:hAnsi="Courier New" w:cs="Courier New" w:hint="default"/>
      </w:rPr>
    </w:lvl>
    <w:lvl w:ilvl="5" w:tplc="34090005" w:tentative="1">
      <w:start w:val="1"/>
      <w:numFmt w:val="bullet"/>
      <w:lvlText w:val=""/>
      <w:lvlJc w:val="left"/>
      <w:pPr>
        <w:ind w:left="4032" w:hanging="360"/>
      </w:pPr>
      <w:rPr>
        <w:rFonts w:ascii="Wingdings" w:hAnsi="Wingdings" w:hint="default"/>
      </w:rPr>
    </w:lvl>
    <w:lvl w:ilvl="6" w:tplc="34090001" w:tentative="1">
      <w:start w:val="1"/>
      <w:numFmt w:val="bullet"/>
      <w:lvlText w:val=""/>
      <w:lvlJc w:val="left"/>
      <w:pPr>
        <w:ind w:left="4752" w:hanging="360"/>
      </w:pPr>
      <w:rPr>
        <w:rFonts w:ascii="Symbol" w:hAnsi="Symbol" w:hint="default"/>
      </w:rPr>
    </w:lvl>
    <w:lvl w:ilvl="7" w:tplc="34090003" w:tentative="1">
      <w:start w:val="1"/>
      <w:numFmt w:val="bullet"/>
      <w:lvlText w:val="o"/>
      <w:lvlJc w:val="left"/>
      <w:pPr>
        <w:ind w:left="5472" w:hanging="360"/>
      </w:pPr>
      <w:rPr>
        <w:rFonts w:ascii="Courier New" w:hAnsi="Courier New" w:cs="Courier New" w:hint="default"/>
      </w:rPr>
    </w:lvl>
    <w:lvl w:ilvl="8" w:tplc="34090005" w:tentative="1">
      <w:start w:val="1"/>
      <w:numFmt w:val="bullet"/>
      <w:lvlText w:val=""/>
      <w:lvlJc w:val="left"/>
      <w:pPr>
        <w:ind w:left="6192" w:hanging="360"/>
      </w:pPr>
      <w:rPr>
        <w:rFonts w:ascii="Wingdings" w:hAnsi="Wingdings" w:hint="default"/>
      </w:rPr>
    </w:lvl>
  </w:abstractNum>
  <w:abstractNum w:abstractNumId="11" w15:restartNumberingAfterBreak="0">
    <w:nsid w:val="37491DC7"/>
    <w:multiLevelType w:val="hybridMultilevel"/>
    <w:tmpl w:val="828E0A34"/>
    <w:lvl w:ilvl="0" w:tplc="556A5E64">
      <w:numFmt w:val="bullet"/>
      <w:lvlText w:val=""/>
      <w:lvlJc w:val="left"/>
      <w:pPr>
        <w:ind w:left="720" w:hanging="360"/>
      </w:pPr>
      <w:rPr>
        <w:rFonts w:ascii="Symbol" w:eastAsiaTheme="minorHAnsi" w:hAnsi="Symbol" w:cs="Times New Roman"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2" w15:restartNumberingAfterBreak="0">
    <w:nsid w:val="3C140137"/>
    <w:multiLevelType w:val="hybridMultilevel"/>
    <w:tmpl w:val="7182E77C"/>
    <w:lvl w:ilvl="0" w:tplc="395CD0E6">
      <w:numFmt w:val="bullet"/>
      <w:lvlText w:val=""/>
      <w:lvlJc w:val="left"/>
      <w:pPr>
        <w:ind w:left="1800" w:hanging="360"/>
      </w:pPr>
      <w:rPr>
        <w:rFonts w:ascii="Symbol" w:eastAsia="Times New Roman" w:hAnsi="Symbol" w:cs="Times New Roman" w:hint="default"/>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13" w15:restartNumberingAfterBreak="0">
    <w:nsid w:val="724F1CD2"/>
    <w:multiLevelType w:val="hybridMultilevel"/>
    <w:tmpl w:val="E3688C6E"/>
    <w:lvl w:ilvl="0" w:tplc="29646BE0">
      <w:numFmt w:val="bullet"/>
      <w:lvlText w:val=""/>
      <w:lvlJc w:val="left"/>
      <w:pPr>
        <w:ind w:left="720" w:hanging="360"/>
      </w:pPr>
      <w:rPr>
        <w:rFonts w:ascii="Symbol" w:eastAsiaTheme="minorHAnsi" w:hAnsi="Symbol" w:cstheme="minorBidi"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4" w15:restartNumberingAfterBreak="0">
    <w:nsid w:val="76B841A0"/>
    <w:multiLevelType w:val="hybridMultilevel"/>
    <w:tmpl w:val="BB125280"/>
    <w:lvl w:ilvl="0" w:tplc="395CD0E6">
      <w:numFmt w:val="bullet"/>
      <w:lvlText w:val=""/>
      <w:lvlJc w:val="left"/>
      <w:pPr>
        <w:ind w:left="1080" w:hanging="360"/>
      </w:pPr>
      <w:rPr>
        <w:rFonts w:ascii="Symbol" w:eastAsia="Times New Roman" w:hAnsi="Symbol" w:cs="Times New Roman" w:hint="default"/>
      </w:rPr>
    </w:lvl>
    <w:lvl w:ilvl="1" w:tplc="34090003" w:tentative="1">
      <w:start w:val="1"/>
      <w:numFmt w:val="bullet"/>
      <w:lvlText w:val="o"/>
      <w:lvlJc w:val="left"/>
      <w:pPr>
        <w:ind w:left="1800" w:hanging="360"/>
      </w:pPr>
      <w:rPr>
        <w:rFonts w:ascii="Courier New" w:hAnsi="Courier New" w:cs="Courier New" w:hint="default"/>
      </w:rPr>
    </w:lvl>
    <w:lvl w:ilvl="2" w:tplc="34090005" w:tentative="1">
      <w:start w:val="1"/>
      <w:numFmt w:val="bullet"/>
      <w:lvlText w:val=""/>
      <w:lvlJc w:val="left"/>
      <w:pPr>
        <w:ind w:left="2520" w:hanging="360"/>
      </w:pPr>
      <w:rPr>
        <w:rFonts w:ascii="Wingdings" w:hAnsi="Wingdings" w:hint="default"/>
      </w:rPr>
    </w:lvl>
    <w:lvl w:ilvl="3" w:tplc="34090001" w:tentative="1">
      <w:start w:val="1"/>
      <w:numFmt w:val="bullet"/>
      <w:lvlText w:val=""/>
      <w:lvlJc w:val="left"/>
      <w:pPr>
        <w:ind w:left="3240" w:hanging="360"/>
      </w:pPr>
      <w:rPr>
        <w:rFonts w:ascii="Symbol" w:hAnsi="Symbol" w:hint="default"/>
      </w:rPr>
    </w:lvl>
    <w:lvl w:ilvl="4" w:tplc="34090003" w:tentative="1">
      <w:start w:val="1"/>
      <w:numFmt w:val="bullet"/>
      <w:lvlText w:val="o"/>
      <w:lvlJc w:val="left"/>
      <w:pPr>
        <w:ind w:left="3960" w:hanging="360"/>
      </w:pPr>
      <w:rPr>
        <w:rFonts w:ascii="Courier New" w:hAnsi="Courier New" w:cs="Courier New" w:hint="default"/>
      </w:rPr>
    </w:lvl>
    <w:lvl w:ilvl="5" w:tplc="34090005" w:tentative="1">
      <w:start w:val="1"/>
      <w:numFmt w:val="bullet"/>
      <w:lvlText w:val=""/>
      <w:lvlJc w:val="left"/>
      <w:pPr>
        <w:ind w:left="4680" w:hanging="360"/>
      </w:pPr>
      <w:rPr>
        <w:rFonts w:ascii="Wingdings" w:hAnsi="Wingdings" w:hint="default"/>
      </w:rPr>
    </w:lvl>
    <w:lvl w:ilvl="6" w:tplc="34090001" w:tentative="1">
      <w:start w:val="1"/>
      <w:numFmt w:val="bullet"/>
      <w:lvlText w:val=""/>
      <w:lvlJc w:val="left"/>
      <w:pPr>
        <w:ind w:left="5400" w:hanging="360"/>
      </w:pPr>
      <w:rPr>
        <w:rFonts w:ascii="Symbol" w:hAnsi="Symbol" w:hint="default"/>
      </w:rPr>
    </w:lvl>
    <w:lvl w:ilvl="7" w:tplc="34090003" w:tentative="1">
      <w:start w:val="1"/>
      <w:numFmt w:val="bullet"/>
      <w:lvlText w:val="o"/>
      <w:lvlJc w:val="left"/>
      <w:pPr>
        <w:ind w:left="6120" w:hanging="360"/>
      </w:pPr>
      <w:rPr>
        <w:rFonts w:ascii="Courier New" w:hAnsi="Courier New" w:cs="Courier New" w:hint="default"/>
      </w:rPr>
    </w:lvl>
    <w:lvl w:ilvl="8" w:tplc="34090005" w:tentative="1">
      <w:start w:val="1"/>
      <w:numFmt w:val="bullet"/>
      <w:lvlText w:val=""/>
      <w:lvlJc w:val="left"/>
      <w:pPr>
        <w:ind w:left="6840" w:hanging="360"/>
      </w:pPr>
      <w:rPr>
        <w:rFonts w:ascii="Wingdings" w:hAnsi="Wingdings" w:hint="default"/>
      </w:rPr>
    </w:lvl>
  </w:abstractNum>
  <w:num w:numId="1" w16cid:durableId="1758288287">
    <w:abstractNumId w:val="8"/>
  </w:num>
  <w:num w:numId="2" w16cid:durableId="1426608070">
    <w:abstractNumId w:val="6"/>
  </w:num>
  <w:num w:numId="3" w16cid:durableId="1015615073">
    <w:abstractNumId w:val="5"/>
  </w:num>
  <w:num w:numId="4" w16cid:durableId="1815832939">
    <w:abstractNumId w:val="4"/>
  </w:num>
  <w:num w:numId="5" w16cid:durableId="292322520">
    <w:abstractNumId w:val="7"/>
  </w:num>
  <w:num w:numId="6" w16cid:durableId="1653559572">
    <w:abstractNumId w:val="3"/>
  </w:num>
  <w:num w:numId="7" w16cid:durableId="908731889">
    <w:abstractNumId w:val="2"/>
  </w:num>
  <w:num w:numId="8" w16cid:durableId="1146781301">
    <w:abstractNumId w:val="1"/>
  </w:num>
  <w:num w:numId="9" w16cid:durableId="1260681347">
    <w:abstractNumId w:val="0"/>
  </w:num>
  <w:num w:numId="10" w16cid:durableId="1621766264">
    <w:abstractNumId w:val="14"/>
  </w:num>
  <w:num w:numId="11" w16cid:durableId="658189576">
    <w:abstractNumId w:val="12"/>
  </w:num>
  <w:num w:numId="12" w16cid:durableId="481964129">
    <w:abstractNumId w:val="10"/>
  </w:num>
  <w:num w:numId="13" w16cid:durableId="989360729">
    <w:abstractNumId w:val="9"/>
  </w:num>
  <w:num w:numId="14" w16cid:durableId="778260818">
    <w:abstractNumId w:val="11"/>
  </w:num>
  <w:num w:numId="15" w16cid:durableId="143204997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3936"/>
    <w:rsid w:val="00012C9B"/>
    <w:rsid w:val="00015261"/>
    <w:rsid w:val="000179FF"/>
    <w:rsid w:val="00017A80"/>
    <w:rsid w:val="00023B8F"/>
    <w:rsid w:val="00033F0D"/>
    <w:rsid w:val="00034616"/>
    <w:rsid w:val="00040E82"/>
    <w:rsid w:val="000446E0"/>
    <w:rsid w:val="0004668A"/>
    <w:rsid w:val="000470EB"/>
    <w:rsid w:val="00047A05"/>
    <w:rsid w:val="00050A6B"/>
    <w:rsid w:val="00053DD0"/>
    <w:rsid w:val="000546F7"/>
    <w:rsid w:val="00054A3E"/>
    <w:rsid w:val="00055691"/>
    <w:rsid w:val="00057A0A"/>
    <w:rsid w:val="0006063C"/>
    <w:rsid w:val="000607BC"/>
    <w:rsid w:val="00061B89"/>
    <w:rsid w:val="00063D04"/>
    <w:rsid w:val="00066610"/>
    <w:rsid w:val="00074DFF"/>
    <w:rsid w:val="00082C82"/>
    <w:rsid w:val="000926F5"/>
    <w:rsid w:val="00093802"/>
    <w:rsid w:val="00096925"/>
    <w:rsid w:val="000B14F0"/>
    <w:rsid w:val="000B31BF"/>
    <w:rsid w:val="000B4961"/>
    <w:rsid w:val="000D0AD8"/>
    <w:rsid w:val="000D223B"/>
    <w:rsid w:val="000D2D4D"/>
    <w:rsid w:val="000D35FE"/>
    <w:rsid w:val="000D56C7"/>
    <w:rsid w:val="000D6A56"/>
    <w:rsid w:val="000E089F"/>
    <w:rsid w:val="000E137E"/>
    <w:rsid w:val="000E34DD"/>
    <w:rsid w:val="000E40A7"/>
    <w:rsid w:val="000E6A78"/>
    <w:rsid w:val="000F23CD"/>
    <w:rsid w:val="000F4778"/>
    <w:rsid w:val="000F6E08"/>
    <w:rsid w:val="001021A6"/>
    <w:rsid w:val="001021CD"/>
    <w:rsid w:val="00104199"/>
    <w:rsid w:val="00104E83"/>
    <w:rsid w:val="00113BDE"/>
    <w:rsid w:val="001216B9"/>
    <w:rsid w:val="001217A3"/>
    <w:rsid w:val="00126970"/>
    <w:rsid w:val="00126FF4"/>
    <w:rsid w:val="00127F39"/>
    <w:rsid w:val="00133107"/>
    <w:rsid w:val="0013408F"/>
    <w:rsid w:val="00140E7C"/>
    <w:rsid w:val="00142F71"/>
    <w:rsid w:val="0014425E"/>
    <w:rsid w:val="001459B4"/>
    <w:rsid w:val="00147CB4"/>
    <w:rsid w:val="0015074B"/>
    <w:rsid w:val="00151274"/>
    <w:rsid w:val="001539D1"/>
    <w:rsid w:val="0015600C"/>
    <w:rsid w:val="00157BBE"/>
    <w:rsid w:val="00160DDE"/>
    <w:rsid w:val="00165F0E"/>
    <w:rsid w:val="00166D23"/>
    <w:rsid w:val="001708BE"/>
    <w:rsid w:val="00172BC1"/>
    <w:rsid w:val="00175A27"/>
    <w:rsid w:val="00175D33"/>
    <w:rsid w:val="001768B8"/>
    <w:rsid w:val="00186077"/>
    <w:rsid w:val="001A2C4C"/>
    <w:rsid w:val="001A6E8B"/>
    <w:rsid w:val="001B349A"/>
    <w:rsid w:val="001C0674"/>
    <w:rsid w:val="001C0F4C"/>
    <w:rsid w:val="001C18CD"/>
    <w:rsid w:val="001D328C"/>
    <w:rsid w:val="001D40F0"/>
    <w:rsid w:val="001D668E"/>
    <w:rsid w:val="001D6D88"/>
    <w:rsid w:val="001D71AD"/>
    <w:rsid w:val="001E04F3"/>
    <w:rsid w:val="001E584A"/>
    <w:rsid w:val="001E6F71"/>
    <w:rsid w:val="001E7618"/>
    <w:rsid w:val="001E7AAC"/>
    <w:rsid w:val="001F1A62"/>
    <w:rsid w:val="001F50C1"/>
    <w:rsid w:val="001F6292"/>
    <w:rsid w:val="001F686C"/>
    <w:rsid w:val="001F6F68"/>
    <w:rsid w:val="001F708B"/>
    <w:rsid w:val="002002B1"/>
    <w:rsid w:val="0020729D"/>
    <w:rsid w:val="0021116A"/>
    <w:rsid w:val="0021331B"/>
    <w:rsid w:val="00225EB6"/>
    <w:rsid w:val="002316D1"/>
    <w:rsid w:val="002319B1"/>
    <w:rsid w:val="00232C38"/>
    <w:rsid w:val="00233EDA"/>
    <w:rsid w:val="0024623F"/>
    <w:rsid w:val="00247771"/>
    <w:rsid w:val="00250D50"/>
    <w:rsid w:val="00257A9D"/>
    <w:rsid w:val="002630A1"/>
    <w:rsid w:val="002631E0"/>
    <w:rsid w:val="00267129"/>
    <w:rsid w:val="00270E1A"/>
    <w:rsid w:val="00272CBD"/>
    <w:rsid w:val="00276A4C"/>
    <w:rsid w:val="0027746C"/>
    <w:rsid w:val="00283872"/>
    <w:rsid w:val="002847B4"/>
    <w:rsid w:val="002873BE"/>
    <w:rsid w:val="00290D5F"/>
    <w:rsid w:val="002916B4"/>
    <w:rsid w:val="0029639D"/>
    <w:rsid w:val="002A2EEE"/>
    <w:rsid w:val="002A66C1"/>
    <w:rsid w:val="002B7E4D"/>
    <w:rsid w:val="002C1619"/>
    <w:rsid w:val="002D31CA"/>
    <w:rsid w:val="002D4D1A"/>
    <w:rsid w:val="002D647A"/>
    <w:rsid w:val="002E12AA"/>
    <w:rsid w:val="002E1463"/>
    <w:rsid w:val="002E1F6B"/>
    <w:rsid w:val="002E3590"/>
    <w:rsid w:val="002E3712"/>
    <w:rsid w:val="002E4FC2"/>
    <w:rsid w:val="002E6B3E"/>
    <w:rsid w:val="002F3C88"/>
    <w:rsid w:val="002F67EE"/>
    <w:rsid w:val="00314652"/>
    <w:rsid w:val="00316D7A"/>
    <w:rsid w:val="003230A6"/>
    <w:rsid w:val="00325512"/>
    <w:rsid w:val="00326CC3"/>
    <w:rsid w:val="00326F90"/>
    <w:rsid w:val="003270AB"/>
    <w:rsid w:val="00335A62"/>
    <w:rsid w:val="00335D72"/>
    <w:rsid w:val="00336D7E"/>
    <w:rsid w:val="003378A4"/>
    <w:rsid w:val="00342B06"/>
    <w:rsid w:val="00345CA5"/>
    <w:rsid w:val="00354A68"/>
    <w:rsid w:val="00366681"/>
    <w:rsid w:val="003679D5"/>
    <w:rsid w:val="00375B86"/>
    <w:rsid w:val="00376B2B"/>
    <w:rsid w:val="00380FB8"/>
    <w:rsid w:val="003810B6"/>
    <w:rsid w:val="00385007"/>
    <w:rsid w:val="00385A04"/>
    <w:rsid w:val="003942EB"/>
    <w:rsid w:val="003965DE"/>
    <w:rsid w:val="003A09E3"/>
    <w:rsid w:val="003A17A1"/>
    <w:rsid w:val="003A190A"/>
    <w:rsid w:val="003A29F4"/>
    <w:rsid w:val="003A311B"/>
    <w:rsid w:val="003A4AC4"/>
    <w:rsid w:val="003A75BF"/>
    <w:rsid w:val="003B4D6D"/>
    <w:rsid w:val="003C0C64"/>
    <w:rsid w:val="003C2191"/>
    <w:rsid w:val="003C2AEF"/>
    <w:rsid w:val="003D0C75"/>
    <w:rsid w:val="003F7BEB"/>
    <w:rsid w:val="0040347E"/>
    <w:rsid w:val="00404CF7"/>
    <w:rsid w:val="00405EC2"/>
    <w:rsid w:val="00412E9E"/>
    <w:rsid w:val="00414466"/>
    <w:rsid w:val="00417D40"/>
    <w:rsid w:val="004217F6"/>
    <w:rsid w:val="00425538"/>
    <w:rsid w:val="00425C3A"/>
    <w:rsid w:val="00426236"/>
    <w:rsid w:val="00430A4D"/>
    <w:rsid w:val="00431823"/>
    <w:rsid w:val="00436D8C"/>
    <w:rsid w:val="004438FC"/>
    <w:rsid w:val="0045103F"/>
    <w:rsid w:val="004514AD"/>
    <w:rsid w:val="004570E1"/>
    <w:rsid w:val="00461344"/>
    <w:rsid w:val="00477A71"/>
    <w:rsid w:val="00483A8D"/>
    <w:rsid w:val="004845C7"/>
    <w:rsid w:val="004855C5"/>
    <w:rsid w:val="004867CD"/>
    <w:rsid w:val="00490B23"/>
    <w:rsid w:val="004A27B4"/>
    <w:rsid w:val="004A641F"/>
    <w:rsid w:val="004A717C"/>
    <w:rsid w:val="004B0056"/>
    <w:rsid w:val="004B430C"/>
    <w:rsid w:val="004B519A"/>
    <w:rsid w:val="004B593C"/>
    <w:rsid w:val="004B6BF3"/>
    <w:rsid w:val="004C216F"/>
    <w:rsid w:val="004C3DC1"/>
    <w:rsid w:val="004C6AF1"/>
    <w:rsid w:val="004D2981"/>
    <w:rsid w:val="004D597B"/>
    <w:rsid w:val="004E2294"/>
    <w:rsid w:val="004E31BF"/>
    <w:rsid w:val="004E40EE"/>
    <w:rsid w:val="004E632E"/>
    <w:rsid w:val="004F1D8A"/>
    <w:rsid w:val="004F422C"/>
    <w:rsid w:val="004F5447"/>
    <w:rsid w:val="00500A38"/>
    <w:rsid w:val="005017F3"/>
    <w:rsid w:val="005059F3"/>
    <w:rsid w:val="00505D85"/>
    <w:rsid w:val="005069FF"/>
    <w:rsid w:val="00512BB0"/>
    <w:rsid w:val="00512D97"/>
    <w:rsid w:val="0052156D"/>
    <w:rsid w:val="005236A4"/>
    <w:rsid w:val="00525289"/>
    <w:rsid w:val="00526B28"/>
    <w:rsid w:val="005310B6"/>
    <w:rsid w:val="00532EC6"/>
    <w:rsid w:val="00543563"/>
    <w:rsid w:val="0055085F"/>
    <w:rsid w:val="0055190C"/>
    <w:rsid w:val="00551ED7"/>
    <w:rsid w:val="00553521"/>
    <w:rsid w:val="005554DB"/>
    <w:rsid w:val="00557526"/>
    <w:rsid w:val="00557F41"/>
    <w:rsid w:val="005636F6"/>
    <w:rsid w:val="005654B1"/>
    <w:rsid w:val="0056798C"/>
    <w:rsid w:val="0057396C"/>
    <w:rsid w:val="00581450"/>
    <w:rsid w:val="00581DD7"/>
    <w:rsid w:val="005869A5"/>
    <w:rsid w:val="005870E3"/>
    <w:rsid w:val="0059218B"/>
    <w:rsid w:val="005A058A"/>
    <w:rsid w:val="005A15DE"/>
    <w:rsid w:val="005A538E"/>
    <w:rsid w:val="005A6739"/>
    <w:rsid w:val="005B050B"/>
    <w:rsid w:val="005B0649"/>
    <w:rsid w:val="005B0D21"/>
    <w:rsid w:val="005B4465"/>
    <w:rsid w:val="005B5729"/>
    <w:rsid w:val="005B62D4"/>
    <w:rsid w:val="005B747C"/>
    <w:rsid w:val="005C0510"/>
    <w:rsid w:val="005C1340"/>
    <w:rsid w:val="005D287A"/>
    <w:rsid w:val="005D4783"/>
    <w:rsid w:val="005E5A14"/>
    <w:rsid w:val="005F474A"/>
    <w:rsid w:val="00603D04"/>
    <w:rsid w:val="006115EC"/>
    <w:rsid w:val="006121DD"/>
    <w:rsid w:val="00615C7D"/>
    <w:rsid w:val="006358CE"/>
    <w:rsid w:val="00637B41"/>
    <w:rsid w:val="006421EA"/>
    <w:rsid w:val="00645E3E"/>
    <w:rsid w:val="0064656B"/>
    <w:rsid w:val="006476A7"/>
    <w:rsid w:val="006526DE"/>
    <w:rsid w:val="00653471"/>
    <w:rsid w:val="00654730"/>
    <w:rsid w:val="0065676D"/>
    <w:rsid w:val="0066060C"/>
    <w:rsid w:val="0067080C"/>
    <w:rsid w:val="00670D28"/>
    <w:rsid w:val="006722A7"/>
    <w:rsid w:val="0067232E"/>
    <w:rsid w:val="00673340"/>
    <w:rsid w:val="00680721"/>
    <w:rsid w:val="00691527"/>
    <w:rsid w:val="00691AEF"/>
    <w:rsid w:val="006940A1"/>
    <w:rsid w:val="006944E0"/>
    <w:rsid w:val="00695F18"/>
    <w:rsid w:val="006A1356"/>
    <w:rsid w:val="006A175B"/>
    <w:rsid w:val="006B0F7D"/>
    <w:rsid w:val="006C2F77"/>
    <w:rsid w:val="006C6688"/>
    <w:rsid w:val="006D021B"/>
    <w:rsid w:val="006D2BDD"/>
    <w:rsid w:val="006D3249"/>
    <w:rsid w:val="006D6697"/>
    <w:rsid w:val="006E2A8C"/>
    <w:rsid w:val="006E325F"/>
    <w:rsid w:val="006F4285"/>
    <w:rsid w:val="006F5467"/>
    <w:rsid w:val="006F5A24"/>
    <w:rsid w:val="00702BE7"/>
    <w:rsid w:val="00704000"/>
    <w:rsid w:val="00704923"/>
    <w:rsid w:val="00705DB8"/>
    <w:rsid w:val="00716184"/>
    <w:rsid w:val="007170B1"/>
    <w:rsid w:val="00717D2A"/>
    <w:rsid w:val="00731D65"/>
    <w:rsid w:val="00733565"/>
    <w:rsid w:val="007362FD"/>
    <w:rsid w:val="00744BB2"/>
    <w:rsid w:val="00745757"/>
    <w:rsid w:val="007457F5"/>
    <w:rsid w:val="00746599"/>
    <w:rsid w:val="007468B9"/>
    <w:rsid w:val="00751DF0"/>
    <w:rsid w:val="00760B8E"/>
    <w:rsid w:val="00762004"/>
    <w:rsid w:val="00763EA7"/>
    <w:rsid w:val="00767E92"/>
    <w:rsid w:val="00773609"/>
    <w:rsid w:val="00773BAE"/>
    <w:rsid w:val="007749AF"/>
    <w:rsid w:val="00775E70"/>
    <w:rsid w:val="00786495"/>
    <w:rsid w:val="007864D3"/>
    <w:rsid w:val="00791E31"/>
    <w:rsid w:val="007921D4"/>
    <w:rsid w:val="00794EBC"/>
    <w:rsid w:val="00797765"/>
    <w:rsid w:val="007A07B5"/>
    <w:rsid w:val="007A210F"/>
    <w:rsid w:val="007A5A2F"/>
    <w:rsid w:val="007A5E80"/>
    <w:rsid w:val="007B11E4"/>
    <w:rsid w:val="007B40B3"/>
    <w:rsid w:val="007C3703"/>
    <w:rsid w:val="007C5A8F"/>
    <w:rsid w:val="007C611A"/>
    <w:rsid w:val="007D0258"/>
    <w:rsid w:val="007D2A4C"/>
    <w:rsid w:val="007D4EE9"/>
    <w:rsid w:val="007D5A49"/>
    <w:rsid w:val="007D6F0F"/>
    <w:rsid w:val="007E0B85"/>
    <w:rsid w:val="007E2A9D"/>
    <w:rsid w:val="007E5A4A"/>
    <w:rsid w:val="007F2E41"/>
    <w:rsid w:val="007F351F"/>
    <w:rsid w:val="00800CF5"/>
    <w:rsid w:val="0080118C"/>
    <w:rsid w:val="00812E35"/>
    <w:rsid w:val="00823010"/>
    <w:rsid w:val="008235A5"/>
    <w:rsid w:val="0082752D"/>
    <w:rsid w:val="008304D3"/>
    <w:rsid w:val="00834EAF"/>
    <w:rsid w:val="00852061"/>
    <w:rsid w:val="00855EC6"/>
    <w:rsid w:val="00855EE4"/>
    <w:rsid w:val="008566B6"/>
    <w:rsid w:val="00863CCD"/>
    <w:rsid w:val="00866FD0"/>
    <w:rsid w:val="00874B63"/>
    <w:rsid w:val="0087564D"/>
    <w:rsid w:val="00885531"/>
    <w:rsid w:val="00886BC4"/>
    <w:rsid w:val="008907A9"/>
    <w:rsid w:val="008A19E0"/>
    <w:rsid w:val="008A5936"/>
    <w:rsid w:val="008A778A"/>
    <w:rsid w:val="008B1C82"/>
    <w:rsid w:val="008B28D9"/>
    <w:rsid w:val="008B5D48"/>
    <w:rsid w:val="008C14E3"/>
    <w:rsid w:val="008D2AC0"/>
    <w:rsid w:val="008D2DF4"/>
    <w:rsid w:val="008D6F19"/>
    <w:rsid w:val="008D7CD0"/>
    <w:rsid w:val="008E2B62"/>
    <w:rsid w:val="008F02F2"/>
    <w:rsid w:val="008F1C67"/>
    <w:rsid w:val="008F2B9E"/>
    <w:rsid w:val="008F5395"/>
    <w:rsid w:val="008F666F"/>
    <w:rsid w:val="00901F56"/>
    <w:rsid w:val="0090285E"/>
    <w:rsid w:val="009056C1"/>
    <w:rsid w:val="00906D0B"/>
    <w:rsid w:val="00910300"/>
    <w:rsid w:val="0091237A"/>
    <w:rsid w:val="00914149"/>
    <w:rsid w:val="00914A9F"/>
    <w:rsid w:val="00917522"/>
    <w:rsid w:val="009213BF"/>
    <w:rsid w:val="009258E3"/>
    <w:rsid w:val="00930F33"/>
    <w:rsid w:val="00932595"/>
    <w:rsid w:val="0093487D"/>
    <w:rsid w:val="00935923"/>
    <w:rsid w:val="0094049E"/>
    <w:rsid w:val="00942891"/>
    <w:rsid w:val="0094331F"/>
    <w:rsid w:val="00943ABF"/>
    <w:rsid w:val="00943F73"/>
    <w:rsid w:val="0094507C"/>
    <w:rsid w:val="009473ED"/>
    <w:rsid w:val="00950A51"/>
    <w:rsid w:val="00951D14"/>
    <w:rsid w:val="0095766A"/>
    <w:rsid w:val="0096287D"/>
    <w:rsid w:val="00966362"/>
    <w:rsid w:val="00967ADA"/>
    <w:rsid w:val="00971E5F"/>
    <w:rsid w:val="00972318"/>
    <w:rsid w:val="009728F8"/>
    <w:rsid w:val="009755B8"/>
    <w:rsid w:val="00975CD0"/>
    <w:rsid w:val="00975D92"/>
    <w:rsid w:val="0098473F"/>
    <w:rsid w:val="00987426"/>
    <w:rsid w:val="00995BE0"/>
    <w:rsid w:val="009A2A2C"/>
    <w:rsid w:val="009A2EA8"/>
    <w:rsid w:val="009B1E40"/>
    <w:rsid w:val="009B3F55"/>
    <w:rsid w:val="009B472F"/>
    <w:rsid w:val="009B511B"/>
    <w:rsid w:val="009B6A59"/>
    <w:rsid w:val="009C3AF0"/>
    <w:rsid w:val="009D0E0C"/>
    <w:rsid w:val="009D0ECB"/>
    <w:rsid w:val="009D448D"/>
    <w:rsid w:val="009D6429"/>
    <w:rsid w:val="009D749A"/>
    <w:rsid w:val="009E4B31"/>
    <w:rsid w:val="009F7FF7"/>
    <w:rsid w:val="00A017BF"/>
    <w:rsid w:val="00A01FC0"/>
    <w:rsid w:val="00A04CE1"/>
    <w:rsid w:val="00A07255"/>
    <w:rsid w:val="00A1120F"/>
    <w:rsid w:val="00A118A4"/>
    <w:rsid w:val="00A12119"/>
    <w:rsid w:val="00A12EE5"/>
    <w:rsid w:val="00A134A9"/>
    <w:rsid w:val="00A1350D"/>
    <w:rsid w:val="00A15E96"/>
    <w:rsid w:val="00A16F16"/>
    <w:rsid w:val="00A2349E"/>
    <w:rsid w:val="00A244FD"/>
    <w:rsid w:val="00A248A9"/>
    <w:rsid w:val="00A26379"/>
    <w:rsid w:val="00A2648B"/>
    <w:rsid w:val="00A36597"/>
    <w:rsid w:val="00A43046"/>
    <w:rsid w:val="00A45CC9"/>
    <w:rsid w:val="00A46E8E"/>
    <w:rsid w:val="00A5055F"/>
    <w:rsid w:val="00A51980"/>
    <w:rsid w:val="00A53AE5"/>
    <w:rsid w:val="00A56453"/>
    <w:rsid w:val="00A605BC"/>
    <w:rsid w:val="00A70199"/>
    <w:rsid w:val="00A715B4"/>
    <w:rsid w:val="00A74C7C"/>
    <w:rsid w:val="00A8097C"/>
    <w:rsid w:val="00A80B62"/>
    <w:rsid w:val="00A80F50"/>
    <w:rsid w:val="00A81C7D"/>
    <w:rsid w:val="00A85417"/>
    <w:rsid w:val="00AA1D8D"/>
    <w:rsid w:val="00AA39D2"/>
    <w:rsid w:val="00AA4247"/>
    <w:rsid w:val="00AB0AA5"/>
    <w:rsid w:val="00AB2CF7"/>
    <w:rsid w:val="00AC0AA5"/>
    <w:rsid w:val="00AC0EB0"/>
    <w:rsid w:val="00AC4E75"/>
    <w:rsid w:val="00AC7E75"/>
    <w:rsid w:val="00AD08F3"/>
    <w:rsid w:val="00AD2885"/>
    <w:rsid w:val="00AE1602"/>
    <w:rsid w:val="00AE35AB"/>
    <w:rsid w:val="00AE6B44"/>
    <w:rsid w:val="00AF00C0"/>
    <w:rsid w:val="00B02710"/>
    <w:rsid w:val="00B0437E"/>
    <w:rsid w:val="00B16909"/>
    <w:rsid w:val="00B22DA4"/>
    <w:rsid w:val="00B25F08"/>
    <w:rsid w:val="00B2671C"/>
    <w:rsid w:val="00B2678C"/>
    <w:rsid w:val="00B30A5B"/>
    <w:rsid w:val="00B336CB"/>
    <w:rsid w:val="00B372EF"/>
    <w:rsid w:val="00B41FD7"/>
    <w:rsid w:val="00B42EF8"/>
    <w:rsid w:val="00B46871"/>
    <w:rsid w:val="00B47730"/>
    <w:rsid w:val="00B527D3"/>
    <w:rsid w:val="00B53F02"/>
    <w:rsid w:val="00B64CB6"/>
    <w:rsid w:val="00B666B0"/>
    <w:rsid w:val="00B666DB"/>
    <w:rsid w:val="00B67599"/>
    <w:rsid w:val="00B70C5F"/>
    <w:rsid w:val="00B777F7"/>
    <w:rsid w:val="00B830E1"/>
    <w:rsid w:val="00B833DC"/>
    <w:rsid w:val="00B84CBA"/>
    <w:rsid w:val="00B91ED1"/>
    <w:rsid w:val="00B95E95"/>
    <w:rsid w:val="00BA03AA"/>
    <w:rsid w:val="00BA0540"/>
    <w:rsid w:val="00BA0603"/>
    <w:rsid w:val="00BA4C2B"/>
    <w:rsid w:val="00BA580A"/>
    <w:rsid w:val="00BB30AD"/>
    <w:rsid w:val="00BB3180"/>
    <w:rsid w:val="00BB7C32"/>
    <w:rsid w:val="00BC22AE"/>
    <w:rsid w:val="00BC3DB0"/>
    <w:rsid w:val="00BC71B1"/>
    <w:rsid w:val="00BD0140"/>
    <w:rsid w:val="00BD109F"/>
    <w:rsid w:val="00BD1B06"/>
    <w:rsid w:val="00BE2F81"/>
    <w:rsid w:val="00BE4FFF"/>
    <w:rsid w:val="00BE61CC"/>
    <w:rsid w:val="00BF36B9"/>
    <w:rsid w:val="00BF6FD7"/>
    <w:rsid w:val="00C01064"/>
    <w:rsid w:val="00C015F6"/>
    <w:rsid w:val="00C01AE2"/>
    <w:rsid w:val="00C06F08"/>
    <w:rsid w:val="00C11B73"/>
    <w:rsid w:val="00C208E5"/>
    <w:rsid w:val="00C2287B"/>
    <w:rsid w:val="00C24502"/>
    <w:rsid w:val="00C245AB"/>
    <w:rsid w:val="00C27325"/>
    <w:rsid w:val="00C3108C"/>
    <w:rsid w:val="00C314A9"/>
    <w:rsid w:val="00C34288"/>
    <w:rsid w:val="00C342E6"/>
    <w:rsid w:val="00C4028B"/>
    <w:rsid w:val="00C417A0"/>
    <w:rsid w:val="00C43CB0"/>
    <w:rsid w:val="00C47FD9"/>
    <w:rsid w:val="00C547A3"/>
    <w:rsid w:val="00C55DA1"/>
    <w:rsid w:val="00C56A0D"/>
    <w:rsid w:val="00C62FEE"/>
    <w:rsid w:val="00C725CF"/>
    <w:rsid w:val="00C836B2"/>
    <w:rsid w:val="00C84461"/>
    <w:rsid w:val="00C85F64"/>
    <w:rsid w:val="00C91C4A"/>
    <w:rsid w:val="00C939E9"/>
    <w:rsid w:val="00C95CFE"/>
    <w:rsid w:val="00C9707D"/>
    <w:rsid w:val="00CA6B70"/>
    <w:rsid w:val="00CB0664"/>
    <w:rsid w:val="00CB24B6"/>
    <w:rsid w:val="00CB5FEF"/>
    <w:rsid w:val="00CC2D2B"/>
    <w:rsid w:val="00CE171A"/>
    <w:rsid w:val="00CE3720"/>
    <w:rsid w:val="00CE4AC5"/>
    <w:rsid w:val="00CF0CDD"/>
    <w:rsid w:val="00CF11AF"/>
    <w:rsid w:val="00D07963"/>
    <w:rsid w:val="00D11BC7"/>
    <w:rsid w:val="00D1375D"/>
    <w:rsid w:val="00D15389"/>
    <w:rsid w:val="00D174A9"/>
    <w:rsid w:val="00D17790"/>
    <w:rsid w:val="00D2036E"/>
    <w:rsid w:val="00D2091D"/>
    <w:rsid w:val="00D21B54"/>
    <w:rsid w:val="00D237E4"/>
    <w:rsid w:val="00D248BC"/>
    <w:rsid w:val="00D27DDF"/>
    <w:rsid w:val="00D34794"/>
    <w:rsid w:val="00D51B74"/>
    <w:rsid w:val="00D57E81"/>
    <w:rsid w:val="00D60F39"/>
    <w:rsid w:val="00D610CA"/>
    <w:rsid w:val="00D63BE8"/>
    <w:rsid w:val="00D662FB"/>
    <w:rsid w:val="00D67F51"/>
    <w:rsid w:val="00D72D6B"/>
    <w:rsid w:val="00D7453B"/>
    <w:rsid w:val="00D75D0C"/>
    <w:rsid w:val="00D823A8"/>
    <w:rsid w:val="00D858BF"/>
    <w:rsid w:val="00D85AE8"/>
    <w:rsid w:val="00D91AB4"/>
    <w:rsid w:val="00D94C59"/>
    <w:rsid w:val="00D96D3F"/>
    <w:rsid w:val="00DA4C51"/>
    <w:rsid w:val="00DB7EF0"/>
    <w:rsid w:val="00DC2EFD"/>
    <w:rsid w:val="00DC3861"/>
    <w:rsid w:val="00DC6054"/>
    <w:rsid w:val="00DC6D34"/>
    <w:rsid w:val="00DC6DDE"/>
    <w:rsid w:val="00DD28C2"/>
    <w:rsid w:val="00DE1BAA"/>
    <w:rsid w:val="00DE233A"/>
    <w:rsid w:val="00DE38B0"/>
    <w:rsid w:val="00DE6CD4"/>
    <w:rsid w:val="00DF1948"/>
    <w:rsid w:val="00DF2264"/>
    <w:rsid w:val="00DF40FD"/>
    <w:rsid w:val="00DF5181"/>
    <w:rsid w:val="00DF6724"/>
    <w:rsid w:val="00E07582"/>
    <w:rsid w:val="00E07D04"/>
    <w:rsid w:val="00E10B6F"/>
    <w:rsid w:val="00E114A2"/>
    <w:rsid w:val="00E133C2"/>
    <w:rsid w:val="00E2174E"/>
    <w:rsid w:val="00E21E13"/>
    <w:rsid w:val="00E22917"/>
    <w:rsid w:val="00E3127F"/>
    <w:rsid w:val="00E33787"/>
    <w:rsid w:val="00E40838"/>
    <w:rsid w:val="00E44BBD"/>
    <w:rsid w:val="00E606A7"/>
    <w:rsid w:val="00E61191"/>
    <w:rsid w:val="00E61A86"/>
    <w:rsid w:val="00E6213C"/>
    <w:rsid w:val="00E654C5"/>
    <w:rsid w:val="00E75581"/>
    <w:rsid w:val="00E81446"/>
    <w:rsid w:val="00E93F34"/>
    <w:rsid w:val="00E9419C"/>
    <w:rsid w:val="00E950E7"/>
    <w:rsid w:val="00EA6171"/>
    <w:rsid w:val="00EB403D"/>
    <w:rsid w:val="00EB4F5B"/>
    <w:rsid w:val="00EB5BFB"/>
    <w:rsid w:val="00EC07F9"/>
    <w:rsid w:val="00EC1E9D"/>
    <w:rsid w:val="00EC3511"/>
    <w:rsid w:val="00ED120E"/>
    <w:rsid w:val="00ED31D1"/>
    <w:rsid w:val="00ED3244"/>
    <w:rsid w:val="00ED68C2"/>
    <w:rsid w:val="00EE0DE5"/>
    <w:rsid w:val="00EE3A28"/>
    <w:rsid w:val="00EF715B"/>
    <w:rsid w:val="00F064E6"/>
    <w:rsid w:val="00F0680E"/>
    <w:rsid w:val="00F0702A"/>
    <w:rsid w:val="00F16903"/>
    <w:rsid w:val="00F214B5"/>
    <w:rsid w:val="00F21D99"/>
    <w:rsid w:val="00F32901"/>
    <w:rsid w:val="00F35107"/>
    <w:rsid w:val="00F4135C"/>
    <w:rsid w:val="00F5517C"/>
    <w:rsid w:val="00F56A8F"/>
    <w:rsid w:val="00F57565"/>
    <w:rsid w:val="00F57D71"/>
    <w:rsid w:val="00F677BF"/>
    <w:rsid w:val="00F7425A"/>
    <w:rsid w:val="00F74EAB"/>
    <w:rsid w:val="00F81ABE"/>
    <w:rsid w:val="00F82E4E"/>
    <w:rsid w:val="00F87690"/>
    <w:rsid w:val="00F91BBC"/>
    <w:rsid w:val="00F92795"/>
    <w:rsid w:val="00F975C5"/>
    <w:rsid w:val="00FA7558"/>
    <w:rsid w:val="00FC1816"/>
    <w:rsid w:val="00FC3A01"/>
    <w:rsid w:val="00FC693F"/>
    <w:rsid w:val="00FC7771"/>
    <w:rsid w:val="00FD3246"/>
    <w:rsid w:val="00FE5D09"/>
    <w:rsid w:val="00FE5D51"/>
    <w:rsid w:val="00FE618B"/>
    <w:rsid w:val="00FE7005"/>
    <w:rsid w:val="00FF0904"/>
    <w:rsid w:val="00FF11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BD7E5B5"/>
  <w14:defaultImageDpi w14:val="33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tabs>
        <w:tab w:val="clear" w:pos="720"/>
        <w:tab w:val="num" w:pos="360"/>
      </w:tabs>
      <w:ind w:left="0" w:firstLine="0"/>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 w:type="paragraph" w:customStyle="1" w:styleId="Script">
    <w:name w:val="Script"/>
    <w:rsid w:val="0021116A"/>
    <w:pPr>
      <w:spacing w:after="360" w:line="240" w:lineRule="auto"/>
    </w:pPr>
    <w:rPr>
      <w:rFonts w:ascii="Times New Roman" w:eastAsia="Times New Roman" w:hAnsi="Times New Roman" w:cs="Times New Roman"/>
      <w:sz w:val="28"/>
      <w:szCs w:val="28"/>
      <w:lang w:val="en-PH" w:eastAsia="en-PH"/>
    </w:rPr>
  </w:style>
  <w:style w:type="paragraph" w:customStyle="1" w:styleId="msonormal0">
    <w:name w:val="msonormal"/>
    <w:basedOn w:val="Normal"/>
    <w:rsid w:val="004E2294"/>
    <w:pPr>
      <w:spacing w:before="100" w:beforeAutospacing="1" w:after="100" w:afterAutospacing="1" w:line="240" w:lineRule="auto"/>
    </w:pPr>
    <w:rPr>
      <w:rFonts w:ascii="Times New Roman" w:eastAsia="Times New Roman" w:hAnsi="Times New Roman" w:cs="Times New Roman"/>
      <w:sz w:val="24"/>
      <w:szCs w:val="24"/>
      <w:lang w:val="en-PH" w:eastAsia="en-PH"/>
    </w:rPr>
  </w:style>
  <w:style w:type="paragraph" w:customStyle="1" w:styleId="paragraph">
    <w:name w:val="paragraph"/>
    <w:basedOn w:val="Normal"/>
    <w:rsid w:val="004E2294"/>
    <w:pPr>
      <w:spacing w:before="100" w:beforeAutospacing="1" w:after="100" w:afterAutospacing="1" w:line="240" w:lineRule="auto"/>
    </w:pPr>
    <w:rPr>
      <w:rFonts w:ascii="Times New Roman" w:eastAsia="Times New Roman" w:hAnsi="Times New Roman" w:cs="Times New Roman"/>
      <w:sz w:val="24"/>
      <w:szCs w:val="24"/>
      <w:lang w:val="en-PH" w:eastAsia="en-PH"/>
    </w:rPr>
  </w:style>
  <w:style w:type="character" w:customStyle="1" w:styleId="eop">
    <w:name w:val="eop"/>
    <w:basedOn w:val="DefaultParagraphFont"/>
    <w:rsid w:val="004E2294"/>
  </w:style>
  <w:style w:type="character" w:customStyle="1" w:styleId="textrun">
    <w:name w:val="textrun"/>
    <w:basedOn w:val="DefaultParagraphFont"/>
    <w:rsid w:val="004E2294"/>
  </w:style>
  <w:style w:type="character" w:customStyle="1" w:styleId="normaltextrun">
    <w:name w:val="normaltextrun"/>
    <w:basedOn w:val="DefaultParagraphFont"/>
    <w:rsid w:val="004E2294"/>
  </w:style>
  <w:style w:type="character" w:customStyle="1" w:styleId="scxw106083875">
    <w:name w:val="scxw106083875"/>
    <w:basedOn w:val="DefaultParagraphFont"/>
    <w:rsid w:val="00157BBE"/>
  </w:style>
  <w:style w:type="character" w:customStyle="1" w:styleId="scxw207678207">
    <w:name w:val="scxw207678207"/>
    <w:basedOn w:val="DefaultParagraphFont"/>
    <w:rsid w:val="000179FF"/>
  </w:style>
  <w:style w:type="paragraph" w:styleId="NormalWeb">
    <w:name w:val="Normal (Web)"/>
    <w:basedOn w:val="Normal"/>
    <w:uiPriority w:val="99"/>
    <w:semiHidden/>
    <w:unhideWhenUsed/>
    <w:rsid w:val="00D662FB"/>
    <w:pPr>
      <w:spacing w:before="100" w:beforeAutospacing="1" w:after="100" w:afterAutospacing="1" w:line="240" w:lineRule="auto"/>
    </w:pPr>
    <w:rPr>
      <w:rFonts w:ascii="Aptos" w:eastAsiaTheme="minorHAnsi" w:hAnsi="Aptos" w:cs="Aptos"/>
      <w:sz w:val="24"/>
      <w:szCs w:val="24"/>
      <w:lang w:val="en-PH" w:eastAsia="en-P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07639">
      <w:bodyDiv w:val="1"/>
      <w:marLeft w:val="0"/>
      <w:marRight w:val="0"/>
      <w:marTop w:val="0"/>
      <w:marBottom w:val="0"/>
      <w:divBdr>
        <w:top w:val="none" w:sz="0" w:space="0" w:color="auto"/>
        <w:left w:val="none" w:sz="0" w:space="0" w:color="auto"/>
        <w:bottom w:val="none" w:sz="0" w:space="0" w:color="auto"/>
        <w:right w:val="none" w:sz="0" w:space="0" w:color="auto"/>
      </w:divBdr>
      <w:divsChild>
        <w:div w:id="433788074">
          <w:marLeft w:val="0"/>
          <w:marRight w:val="0"/>
          <w:marTop w:val="0"/>
          <w:marBottom w:val="0"/>
          <w:divBdr>
            <w:top w:val="none" w:sz="0" w:space="0" w:color="auto"/>
            <w:left w:val="none" w:sz="0" w:space="0" w:color="auto"/>
            <w:bottom w:val="none" w:sz="0" w:space="0" w:color="auto"/>
            <w:right w:val="none" w:sz="0" w:space="0" w:color="auto"/>
          </w:divBdr>
        </w:div>
        <w:div w:id="1256743242">
          <w:marLeft w:val="0"/>
          <w:marRight w:val="0"/>
          <w:marTop w:val="0"/>
          <w:marBottom w:val="0"/>
          <w:divBdr>
            <w:top w:val="none" w:sz="0" w:space="0" w:color="auto"/>
            <w:left w:val="none" w:sz="0" w:space="0" w:color="auto"/>
            <w:bottom w:val="none" w:sz="0" w:space="0" w:color="auto"/>
            <w:right w:val="none" w:sz="0" w:space="0" w:color="auto"/>
          </w:divBdr>
        </w:div>
        <w:div w:id="110982080">
          <w:marLeft w:val="0"/>
          <w:marRight w:val="0"/>
          <w:marTop w:val="0"/>
          <w:marBottom w:val="0"/>
          <w:divBdr>
            <w:top w:val="none" w:sz="0" w:space="0" w:color="auto"/>
            <w:left w:val="none" w:sz="0" w:space="0" w:color="auto"/>
            <w:bottom w:val="none" w:sz="0" w:space="0" w:color="auto"/>
            <w:right w:val="none" w:sz="0" w:space="0" w:color="auto"/>
          </w:divBdr>
        </w:div>
        <w:div w:id="924922290">
          <w:marLeft w:val="0"/>
          <w:marRight w:val="0"/>
          <w:marTop w:val="0"/>
          <w:marBottom w:val="0"/>
          <w:divBdr>
            <w:top w:val="none" w:sz="0" w:space="0" w:color="auto"/>
            <w:left w:val="none" w:sz="0" w:space="0" w:color="auto"/>
            <w:bottom w:val="none" w:sz="0" w:space="0" w:color="auto"/>
            <w:right w:val="none" w:sz="0" w:space="0" w:color="auto"/>
          </w:divBdr>
        </w:div>
        <w:div w:id="385298398">
          <w:marLeft w:val="0"/>
          <w:marRight w:val="0"/>
          <w:marTop w:val="0"/>
          <w:marBottom w:val="0"/>
          <w:divBdr>
            <w:top w:val="none" w:sz="0" w:space="0" w:color="auto"/>
            <w:left w:val="none" w:sz="0" w:space="0" w:color="auto"/>
            <w:bottom w:val="none" w:sz="0" w:space="0" w:color="auto"/>
            <w:right w:val="none" w:sz="0" w:space="0" w:color="auto"/>
          </w:divBdr>
        </w:div>
        <w:div w:id="2056737471">
          <w:marLeft w:val="0"/>
          <w:marRight w:val="0"/>
          <w:marTop w:val="0"/>
          <w:marBottom w:val="0"/>
          <w:divBdr>
            <w:top w:val="none" w:sz="0" w:space="0" w:color="auto"/>
            <w:left w:val="none" w:sz="0" w:space="0" w:color="auto"/>
            <w:bottom w:val="none" w:sz="0" w:space="0" w:color="auto"/>
            <w:right w:val="none" w:sz="0" w:space="0" w:color="auto"/>
          </w:divBdr>
        </w:div>
        <w:div w:id="319114019">
          <w:marLeft w:val="0"/>
          <w:marRight w:val="0"/>
          <w:marTop w:val="0"/>
          <w:marBottom w:val="0"/>
          <w:divBdr>
            <w:top w:val="none" w:sz="0" w:space="0" w:color="auto"/>
            <w:left w:val="none" w:sz="0" w:space="0" w:color="auto"/>
            <w:bottom w:val="none" w:sz="0" w:space="0" w:color="auto"/>
            <w:right w:val="none" w:sz="0" w:space="0" w:color="auto"/>
          </w:divBdr>
        </w:div>
        <w:div w:id="451092264">
          <w:marLeft w:val="0"/>
          <w:marRight w:val="0"/>
          <w:marTop w:val="0"/>
          <w:marBottom w:val="0"/>
          <w:divBdr>
            <w:top w:val="none" w:sz="0" w:space="0" w:color="auto"/>
            <w:left w:val="none" w:sz="0" w:space="0" w:color="auto"/>
            <w:bottom w:val="none" w:sz="0" w:space="0" w:color="auto"/>
            <w:right w:val="none" w:sz="0" w:space="0" w:color="auto"/>
          </w:divBdr>
        </w:div>
        <w:div w:id="1253196129">
          <w:marLeft w:val="0"/>
          <w:marRight w:val="0"/>
          <w:marTop w:val="0"/>
          <w:marBottom w:val="0"/>
          <w:divBdr>
            <w:top w:val="none" w:sz="0" w:space="0" w:color="auto"/>
            <w:left w:val="none" w:sz="0" w:space="0" w:color="auto"/>
            <w:bottom w:val="none" w:sz="0" w:space="0" w:color="auto"/>
            <w:right w:val="none" w:sz="0" w:space="0" w:color="auto"/>
          </w:divBdr>
        </w:div>
        <w:div w:id="1340350282">
          <w:marLeft w:val="0"/>
          <w:marRight w:val="0"/>
          <w:marTop w:val="0"/>
          <w:marBottom w:val="0"/>
          <w:divBdr>
            <w:top w:val="none" w:sz="0" w:space="0" w:color="auto"/>
            <w:left w:val="none" w:sz="0" w:space="0" w:color="auto"/>
            <w:bottom w:val="none" w:sz="0" w:space="0" w:color="auto"/>
            <w:right w:val="none" w:sz="0" w:space="0" w:color="auto"/>
          </w:divBdr>
        </w:div>
        <w:div w:id="1552687975">
          <w:marLeft w:val="0"/>
          <w:marRight w:val="0"/>
          <w:marTop w:val="0"/>
          <w:marBottom w:val="0"/>
          <w:divBdr>
            <w:top w:val="none" w:sz="0" w:space="0" w:color="auto"/>
            <w:left w:val="none" w:sz="0" w:space="0" w:color="auto"/>
            <w:bottom w:val="none" w:sz="0" w:space="0" w:color="auto"/>
            <w:right w:val="none" w:sz="0" w:space="0" w:color="auto"/>
          </w:divBdr>
        </w:div>
        <w:div w:id="773280702">
          <w:marLeft w:val="0"/>
          <w:marRight w:val="0"/>
          <w:marTop w:val="0"/>
          <w:marBottom w:val="0"/>
          <w:divBdr>
            <w:top w:val="none" w:sz="0" w:space="0" w:color="auto"/>
            <w:left w:val="none" w:sz="0" w:space="0" w:color="auto"/>
            <w:bottom w:val="none" w:sz="0" w:space="0" w:color="auto"/>
            <w:right w:val="none" w:sz="0" w:space="0" w:color="auto"/>
          </w:divBdr>
        </w:div>
        <w:div w:id="1178083866">
          <w:marLeft w:val="0"/>
          <w:marRight w:val="0"/>
          <w:marTop w:val="0"/>
          <w:marBottom w:val="0"/>
          <w:divBdr>
            <w:top w:val="none" w:sz="0" w:space="0" w:color="auto"/>
            <w:left w:val="none" w:sz="0" w:space="0" w:color="auto"/>
            <w:bottom w:val="none" w:sz="0" w:space="0" w:color="auto"/>
            <w:right w:val="none" w:sz="0" w:space="0" w:color="auto"/>
          </w:divBdr>
        </w:div>
        <w:div w:id="1181623080">
          <w:marLeft w:val="0"/>
          <w:marRight w:val="0"/>
          <w:marTop w:val="0"/>
          <w:marBottom w:val="0"/>
          <w:divBdr>
            <w:top w:val="none" w:sz="0" w:space="0" w:color="auto"/>
            <w:left w:val="none" w:sz="0" w:space="0" w:color="auto"/>
            <w:bottom w:val="none" w:sz="0" w:space="0" w:color="auto"/>
            <w:right w:val="none" w:sz="0" w:space="0" w:color="auto"/>
          </w:divBdr>
        </w:div>
        <w:div w:id="1316256904">
          <w:marLeft w:val="0"/>
          <w:marRight w:val="0"/>
          <w:marTop w:val="0"/>
          <w:marBottom w:val="0"/>
          <w:divBdr>
            <w:top w:val="none" w:sz="0" w:space="0" w:color="auto"/>
            <w:left w:val="none" w:sz="0" w:space="0" w:color="auto"/>
            <w:bottom w:val="none" w:sz="0" w:space="0" w:color="auto"/>
            <w:right w:val="none" w:sz="0" w:space="0" w:color="auto"/>
          </w:divBdr>
        </w:div>
        <w:div w:id="412431063">
          <w:marLeft w:val="0"/>
          <w:marRight w:val="0"/>
          <w:marTop w:val="0"/>
          <w:marBottom w:val="0"/>
          <w:divBdr>
            <w:top w:val="none" w:sz="0" w:space="0" w:color="auto"/>
            <w:left w:val="none" w:sz="0" w:space="0" w:color="auto"/>
            <w:bottom w:val="none" w:sz="0" w:space="0" w:color="auto"/>
            <w:right w:val="none" w:sz="0" w:space="0" w:color="auto"/>
          </w:divBdr>
        </w:div>
        <w:div w:id="2054579287">
          <w:marLeft w:val="0"/>
          <w:marRight w:val="0"/>
          <w:marTop w:val="0"/>
          <w:marBottom w:val="0"/>
          <w:divBdr>
            <w:top w:val="none" w:sz="0" w:space="0" w:color="auto"/>
            <w:left w:val="none" w:sz="0" w:space="0" w:color="auto"/>
            <w:bottom w:val="none" w:sz="0" w:space="0" w:color="auto"/>
            <w:right w:val="none" w:sz="0" w:space="0" w:color="auto"/>
          </w:divBdr>
        </w:div>
        <w:div w:id="2131240353">
          <w:marLeft w:val="0"/>
          <w:marRight w:val="0"/>
          <w:marTop w:val="0"/>
          <w:marBottom w:val="0"/>
          <w:divBdr>
            <w:top w:val="none" w:sz="0" w:space="0" w:color="auto"/>
            <w:left w:val="none" w:sz="0" w:space="0" w:color="auto"/>
            <w:bottom w:val="none" w:sz="0" w:space="0" w:color="auto"/>
            <w:right w:val="none" w:sz="0" w:space="0" w:color="auto"/>
          </w:divBdr>
        </w:div>
        <w:div w:id="694961327">
          <w:marLeft w:val="0"/>
          <w:marRight w:val="0"/>
          <w:marTop w:val="0"/>
          <w:marBottom w:val="0"/>
          <w:divBdr>
            <w:top w:val="none" w:sz="0" w:space="0" w:color="auto"/>
            <w:left w:val="none" w:sz="0" w:space="0" w:color="auto"/>
            <w:bottom w:val="none" w:sz="0" w:space="0" w:color="auto"/>
            <w:right w:val="none" w:sz="0" w:space="0" w:color="auto"/>
          </w:divBdr>
        </w:div>
        <w:div w:id="141117594">
          <w:marLeft w:val="0"/>
          <w:marRight w:val="0"/>
          <w:marTop w:val="0"/>
          <w:marBottom w:val="0"/>
          <w:divBdr>
            <w:top w:val="none" w:sz="0" w:space="0" w:color="auto"/>
            <w:left w:val="none" w:sz="0" w:space="0" w:color="auto"/>
            <w:bottom w:val="none" w:sz="0" w:space="0" w:color="auto"/>
            <w:right w:val="none" w:sz="0" w:space="0" w:color="auto"/>
          </w:divBdr>
        </w:div>
        <w:div w:id="1375498903">
          <w:marLeft w:val="0"/>
          <w:marRight w:val="0"/>
          <w:marTop w:val="0"/>
          <w:marBottom w:val="0"/>
          <w:divBdr>
            <w:top w:val="none" w:sz="0" w:space="0" w:color="auto"/>
            <w:left w:val="none" w:sz="0" w:space="0" w:color="auto"/>
            <w:bottom w:val="none" w:sz="0" w:space="0" w:color="auto"/>
            <w:right w:val="none" w:sz="0" w:space="0" w:color="auto"/>
          </w:divBdr>
        </w:div>
        <w:div w:id="1157502745">
          <w:marLeft w:val="0"/>
          <w:marRight w:val="0"/>
          <w:marTop w:val="0"/>
          <w:marBottom w:val="0"/>
          <w:divBdr>
            <w:top w:val="none" w:sz="0" w:space="0" w:color="auto"/>
            <w:left w:val="none" w:sz="0" w:space="0" w:color="auto"/>
            <w:bottom w:val="none" w:sz="0" w:space="0" w:color="auto"/>
            <w:right w:val="none" w:sz="0" w:space="0" w:color="auto"/>
          </w:divBdr>
        </w:div>
        <w:div w:id="816187949">
          <w:marLeft w:val="0"/>
          <w:marRight w:val="0"/>
          <w:marTop w:val="0"/>
          <w:marBottom w:val="0"/>
          <w:divBdr>
            <w:top w:val="none" w:sz="0" w:space="0" w:color="auto"/>
            <w:left w:val="none" w:sz="0" w:space="0" w:color="auto"/>
            <w:bottom w:val="none" w:sz="0" w:space="0" w:color="auto"/>
            <w:right w:val="none" w:sz="0" w:space="0" w:color="auto"/>
          </w:divBdr>
        </w:div>
        <w:div w:id="2098407207">
          <w:marLeft w:val="0"/>
          <w:marRight w:val="0"/>
          <w:marTop w:val="0"/>
          <w:marBottom w:val="0"/>
          <w:divBdr>
            <w:top w:val="none" w:sz="0" w:space="0" w:color="auto"/>
            <w:left w:val="none" w:sz="0" w:space="0" w:color="auto"/>
            <w:bottom w:val="none" w:sz="0" w:space="0" w:color="auto"/>
            <w:right w:val="none" w:sz="0" w:space="0" w:color="auto"/>
          </w:divBdr>
        </w:div>
        <w:div w:id="473256475">
          <w:marLeft w:val="0"/>
          <w:marRight w:val="0"/>
          <w:marTop w:val="0"/>
          <w:marBottom w:val="0"/>
          <w:divBdr>
            <w:top w:val="none" w:sz="0" w:space="0" w:color="auto"/>
            <w:left w:val="none" w:sz="0" w:space="0" w:color="auto"/>
            <w:bottom w:val="none" w:sz="0" w:space="0" w:color="auto"/>
            <w:right w:val="none" w:sz="0" w:space="0" w:color="auto"/>
          </w:divBdr>
        </w:div>
        <w:div w:id="1951087356">
          <w:marLeft w:val="0"/>
          <w:marRight w:val="0"/>
          <w:marTop w:val="0"/>
          <w:marBottom w:val="0"/>
          <w:divBdr>
            <w:top w:val="none" w:sz="0" w:space="0" w:color="auto"/>
            <w:left w:val="none" w:sz="0" w:space="0" w:color="auto"/>
            <w:bottom w:val="none" w:sz="0" w:space="0" w:color="auto"/>
            <w:right w:val="none" w:sz="0" w:space="0" w:color="auto"/>
          </w:divBdr>
        </w:div>
        <w:div w:id="1980768468">
          <w:marLeft w:val="0"/>
          <w:marRight w:val="0"/>
          <w:marTop w:val="0"/>
          <w:marBottom w:val="0"/>
          <w:divBdr>
            <w:top w:val="none" w:sz="0" w:space="0" w:color="auto"/>
            <w:left w:val="none" w:sz="0" w:space="0" w:color="auto"/>
            <w:bottom w:val="none" w:sz="0" w:space="0" w:color="auto"/>
            <w:right w:val="none" w:sz="0" w:space="0" w:color="auto"/>
          </w:divBdr>
        </w:div>
        <w:div w:id="2134130285">
          <w:marLeft w:val="0"/>
          <w:marRight w:val="0"/>
          <w:marTop w:val="0"/>
          <w:marBottom w:val="0"/>
          <w:divBdr>
            <w:top w:val="none" w:sz="0" w:space="0" w:color="auto"/>
            <w:left w:val="none" w:sz="0" w:space="0" w:color="auto"/>
            <w:bottom w:val="none" w:sz="0" w:space="0" w:color="auto"/>
            <w:right w:val="none" w:sz="0" w:space="0" w:color="auto"/>
          </w:divBdr>
        </w:div>
        <w:div w:id="2088065955">
          <w:marLeft w:val="0"/>
          <w:marRight w:val="0"/>
          <w:marTop w:val="0"/>
          <w:marBottom w:val="0"/>
          <w:divBdr>
            <w:top w:val="none" w:sz="0" w:space="0" w:color="auto"/>
            <w:left w:val="none" w:sz="0" w:space="0" w:color="auto"/>
            <w:bottom w:val="none" w:sz="0" w:space="0" w:color="auto"/>
            <w:right w:val="none" w:sz="0" w:space="0" w:color="auto"/>
          </w:divBdr>
        </w:div>
        <w:div w:id="438329950">
          <w:marLeft w:val="0"/>
          <w:marRight w:val="0"/>
          <w:marTop w:val="0"/>
          <w:marBottom w:val="0"/>
          <w:divBdr>
            <w:top w:val="none" w:sz="0" w:space="0" w:color="auto"/>
            <w:left w:val="none" w:sz="0" w:space="0" w:color="auto"/>
            <w:bottom w:val="none" w:sz="0" w:space="0" w:color="auto"/>
            <w:right w:val="none" w:sz="0" w:space="0" w:color="auto"/>
          </w:divBdr>
        </w:div>
        <w:div w:id="1421368491">
          <w:marLeft w:val="0"/>
          <w:marRight w:val="0"/>
          <w:marTop w:val="0"/>
          <w:marBottom w:val="0"/>
          <w:divBdr>
            <w:top w:val="none" w:sz="0" w:space="0" w:color="auto"/>
            <w:left w:val="none" w:sz="0" w:space="0" w:color="auto"/>
            <w:bottom w:val="none" w:sz="0" w:space="0" w:color="auto"/>
            <w:right w:val="none" w:sz="0" w:space="0" w:color="auto"/>
          </w:divBdr>
        </w:div>
        <w:div w:id="1099831463">
          <w:marLeft w:val="0"/>
          <w:marRight w:val="0"/>
          <w:marTop w:val="0"/>
          <w:marBottom w:val="0"/>
          <w:divBdr>
            <w:top w:val="none" w:sz="0" w:space="0" w:color="auto"/>
            <w:left w:val="none" w:sz="0" w:space="0" w:color="auto"/>
            <w:bottom w:val="none" w:sz="0" w:space="0" w:color="auto"/>
            <w:right w:val="none" w:sz="0" w:space="0" w:color="auto"/>
          </w:divBdr>
        </w:div>
        <w:div w:id="1579241574">
          <w:marLeft w:val="0"/>
          <w:marRight w:val="0"/>
          <w:marTop w:val="0"/>
          <w:marBottom w:val="0"/>
          <w:divBdr>
            <w:top w:val="none" w:sz="0" w:space="0" w:color="auto"/>
            <w:left w:val="none" w:sz="0" w:space="0" w:color="auto"/>
            <w:bottom w:val="none" w:sz="0" w:space="0" w:color="auto"/>
            <w:right w:val="none" w:sz="0" w:space="0" w:color="auto"/>
          </w:divBdr>
        </w:div>
        <w:div w:id="53509998">
          <w:marLeft w:val="0"/>
          <w:marRight w:val="0"/>
          <w:marTop w:val="0"/>
          <w:marBottom w:val="0"/>
          <w:divBdr>
            <w:top w:val="none" w:sz="0" w:space="0" w:color="auto"/>
            <w:left w:val="none" w:sz="0" w:space="0" w:color="auto"/>
            <w:bottom w:val="none" w:sz="0" w:space="0" w:color="auto"/>
            <w:right w:val="none" w:sz="0" w:space="0" w:color="auto"/>
          </w:divBdr>
        </w:div>
        <w:div w:id="1480226634">
          <w:marLeft w:val="0"/>
          <w:marRight w:val="0"/>
          <w:marTop w:val="0"/>
          <w:marBottom w:val="0"/>
          <w:divBdr>
            <w:top w:val="none" w:sz="0" w:space="0" w:color="auto"/>
            <w:left w:val="none" w:sz="0" w:space="0" w:color="auto"/>
            <w:bottom w:val="none" w:sz="0" w:space="0" w:color="auto"/>
            <w:right w:val="none" w:sz="0" w:space="0" w:color="auto"/>
          </w:divBdr>
        </w:div>
        <w:div w:id="1877037716">
          <w:marLeft w:val="0"/>
          <w:marRight w:val="0"/>
          <w:marTop w:val="0"/>
          <w:marBottom w:val="0"/>
          <w:divBdr>
            <w:top w:val="none" w:sz="0" w:space="0" w:color="auto"/>
            <w:left w:val="none" w:sz="0" w:space="0" w:color="auto"/>
            <w:bottom w:val="none" w:sz="0" w:space="0" w:color="auto"/>
            <w:right w:val="none" w:sz="0" w:space="0" w:color="auto"/>
          </w:divBdr>
        </w:div>
        <w:div w:id="523444487">
          <w:marLeft w:val="0"/>
          <w:marRight w:val="0"/>
          <w:marTop w:val="0"/>
          <w:marBottom w:val="0"/>
          <w:divBdr>
            <w:top w:val="none" w:sz="0" w:space="0" w:color="auto"/>
            <w:left w:val="none" w:sz="0" w:space="0" w:color="auto"/>
            <w:bottom w:val="none" w:sz="0" w:space="0" w:color="auto"/>
            <w:right w:val="none" w:sz="0" w:space="0" w:color="auto"/>
          </w:divBdr>
        </w:div>
        <w:div w:id="187764356">
          <w:marLeft w:val="0"/>
          <w:marRight w:val="0"/>
          <w:marTop w:val="0"/>
          <w:marBottom w:val="0"/>
          <w:divBdr>
            <w:top w:val="none" w:sz="0" w:space="0" w:color="auto"/>
            <w:left w:val="none" w:sz="0" w:space="0" w:color="auto"/>
            <w:bottom w:val="none" w:sz="0" w:space="0" w:color="auto"/>
            <w:right w:val="none" w:sz="0" w:space="0" w:color="auto"/>
          </w:divBdr>
        </w:div>
        <w:div w:id="1850369518">
          <w:marLeft w:val="0"/>
          <w:marRight w:val="0"/>
          <w:marTop w:val="0"/>
          <w:marBottom w:val="0"/>
          <w:divBdr>
            <w:top w:val="none" w:sz="0" w:space="0" w:color="auto"/>
            <w:left w:val="none" w:sz="0" w:space="0" w:color="auto"/>
            <w:bottom w:val="none" w:sz="0" w:space="0" w:color="auto"/>
            <w:right w:val="none" w:sz="0" w:space="0" w:color="auto"/>
          </w:divBdr>
        </w:div>
        <w:div w:id="2135442564">
          <w:marLeft w:val="0"/>
          <w:marRight w:val="0"/>
          <w:marTop w:val="0"/>
          <w:marBottom w:val="0"/>
          <w:divBdr>
            <w:top w:val="none" w:sz="0" w:space="0" w:color="auto"/>
            <w:left w:val="none" w:sz="0" w:space="0" w:color="auto"/>
            <w:bottom w:val="none" w:sz="0" w:space="0" w:color="auto"/>
            <w:right w:val="none" w:sz="0" w:space="0" w:color="auto"/>
          </w:divBdr>
        </w:div>
        <w:div w:id="89937826">
          <w:marLeft w:val="0"/>
          <w:marRight w:val="0"/>
          <w:marTop w:val="0"/>
          <w:marBottom w:val="0"/>
          <w:divBdr>
            <w:top w:val="none" w:sz="0" w:space="0" w:color="auto"/>
            <w:left w:val="none" w:sz="0" w:space="0" w:color="auto"/>
            <w:bottom w:val="none" w:sz="0" w:space="0" w:color="auto"/>
            <w:right w:val="none" w:sz="0" w:space="0" w:color="auto"/>
          </w:divBdr>
        </w:div>
        <w:div w:id="203372567">
          <w:marLeft w:val="0"/>
          <w:marRight w:val="0"/>
          <w:marTop w:val="0"/>
          <w:marBottom w:val="0"/>
          <w:divBdr>
            <w:top w:val="none" w:sz="0" w:space="0" w:color="auto"/>
            <w:left w:val="none" w:sz="0" w:space="0" w:color="auto"/>
            <w:bottom w:val="none" w:sz="0" w:space="0" w:color="auto"/>
            <w:right w:val="none" w:sz="0" w:space="0" w:color="auto"/>
          </w:divBdr>
        </w:div>
        <w:div w:id="1466656705">
          <w:marLeft w:val="0"/>
          <w:marRight w:val="0"/>
          <w:marTop w:val="0"/>
          <w:marBottom w:val="0"/>
          <w:divBdr>
            <w:top w:val="none" w:sz="0" w:space="0" w:color="auto"/>
            <w:left w:val="none" w:sz="0" w:space="0" w:color="auto"/>
            <w:bottom w:val="none" w:sz="0" w:space="0" w:color="auto"/>
            <w:right w:val="none" w:sz="0" w:space="0" w:color="auto"/>
          </w:divBdr>
        </w:div>
        <w:div w:id="1957104293">
          <w:marLeft w:val="0"/>
          <w:marRight w:val="0"/>
          <w:marTop w:val="0"/>
          <w:marBottom w:val="0"/>
          <w:divBdr>
            <w:top w:val="none" w:sz="0" w:space="0" w:color="auto"/>
            <w:left w:val="none" w:sz="0" w:space="0" w:color="auto"/>
            <w:bottom w:val="none" w:sz="0" w:space="0" w:color="auto"/>
            <w:right w:val="none" w:sz="0" w:space="0" w:color="auto"/>
          </w:divBdr>
        </w:div>
        <w:div w:id="1547645343">
          <w:marLeft w:val="0"/>
          <w:marRight w:val="0"/>
          <w:marTop w:val="0"/>
          <w:marBottom w:val="0"/>
          <w:divBdr>
            <w:top w:val="none" w:sz="0" w:space="0" w:color="auto"/>
            <w:left w:val="none" w:sz="0" w:space="0" w:color="auto"/>
            <w:bottom w:val="none" w:sz="0" w:space="0" w:color="auto"/>
            <w:right w:val="none" w:sz="0" w:space="0" w:color="auto"/>
          </w:divBdr>
        </w:div>
        <w:div w:id="943995831">
          <w:marLeft w:val="0"/>
          <w:marRight w:val="0"/>
          <w:marTop w:val="0"/>
          <w:marBottom w:val="0"/>
          <w:divBdr>
            <w:top w:val="none" w:sz="0" w:space="0" w:color="auto"/>
            <w:left w:val="none" w:sz="0" w:space="0" w:color="auto"/>
            <w:bottom w:val="none" w:sz="0" w:space="0" w:color="auto"/>
            <w:right w:val="none" w:sz="0" w:space="0" w:color="auto"/>
          </w:divBdr>
        </w:div>
        <w:div w:id="1659461032">
          <w:marLeft w:val="0"/>
          <w:marRight w:val="0"/>
          <w:marTop w:val="0"/>
          <w:marBottom w:val="0"/>
          <w:divBdr>
            <w:top w:val="none" w:sz="0" w:space="0" w:color="auto"/>
            <w:left w:val="none" w:sz="0" w:space="0" w:color="auto"/>
            <w:bottom w:val="none" w:sz="0" w:space="0" w:color="auto"/>
            <w:right w:val="none" w:sz="0" w:space="0" w:color="auto"/>
          </w:divBdr>
        </w:div>
        <w:div w:id="286358174">
          <w:marLeft w:val="0"/>
          <w:marRight w:val="0"/>
          <w:marTop w:val="0"/>
          <w:marBottom w:val="0"/>
          <w:divBdr>
            <w:top w:val="none" w:sz="0" w:space="0" w:color="auto"/>
            <w:left w:val="none" w:sz="0" w:space="0" w:color="auto"/>
            <w:bottom w:val="none" w:sz="0" w:space="0" w:color="auto"/>
            <w:right w:val="none" w:sz="0" w:space="0" w:color="auto"/>
          </w:divBdr>
        </w:div>
        <w:div w:id="469246232">
          <w:marLeft w:val="0"/>
          <w:marRight w:val="0"/>
          <w:marTop w:val="0"/>
          <w:marBottom w:val="0"/>
          <w:divBdr>
            <w:top w:val="none" w:sz="0" w:space="0" w:color="auto"/>
            <w:left w:val="none" w:sz="0" w:space="0" w:color="auto"/>
            <w:bottom w:val="none" w:sz="0" w:space="0" w:color="auto"/>
            <w:right w:val="none" w:sz="0" w:space="0" w:color="auto"/>
          </w:divBdr>
        </w:div>
        <w:div w:id="572592415">
          <w:marLeft w:val="0"/>
          <w:marRight w:val="0"/>
          <w:marTop w:val="0"/>
          <w:marBottom w:val="0"/>
          <w:divBdr>
            <w:top w:val="none" w:sz="0" w:space="0" w:color="auto"/>
            <w:left w:val="none" w:sz="0" w:space="0" w:color="auto"/>
            <w:bottom w:val="none" w:sz="0" w:space="0" w:color="auto"/>
            <w:right w:val="none" w:sz="0" w:space="0" w:color="auto"/>
          </w:divBdr>
        </w:div>
        <w:div w:id="1753501368">
          <w:marLeft w:val="0"/>
          <w:marRight w:val="0"/>
          <w:marTop w:val="0"/>
          <w:marBottom w:val="0"/>
          <w:divBdr>
            <w:top w:val="none" w:sz="0" w:space="0" w:color="auto"/>
            <w:left w:val="none" w:sz="0" w:space="0" w:color="auto"/>
            <w:bottom w:val="none" w:sz="0" w:space="0" w:color="auto"/>
            <w:right w:val="none" w:sz="0" w:space="0" w:color="auto"/>
          </w:divBdr>
        </w:div>
        <w:div w:id="324826950">
          <w:marLeft w:val="0"/>
          <w:marRight w:val="0"/>
          <w:marTop w:val="0"/>
          <w:marBottom w:val="0"/>
          <w:divBdr>
            <w:top w:val="none" w:sz="0" w:space="0" w:color="auto"/>
            <w:left w:val="none" w:sz="0" w:space="0" w:color="auto"/>
            <w:bottom w:val="none" w:sz="0" w:space="0" w:color="auto"/>
            <w:right w:val="none" w:sz="0" w:space="0" w:color="auto"/>
          </w:divBdr>
        </w:div>
        <w:div w:id="1433889709">
          <w:marLeft w:val="0"/>
          <w:marRight w:val="0"/>
          <w:marTop w:val="0"/>
          <w:marBottom w:val="0"/>
          <w:divBdr>
            <w:top w:val="none" w:sz="0" w:space="0" w:color="auto"/>
            <w:left w:val="none" w:sz="0" w:space="0" w:color="auto"/>
            <w:bottom w:val="none" w:sz="0" w:space="0" w:color="auto"/>
            <w:right w:val="none" w:sz="0" w:space="0" w:color="auto"/>
          </w:divBdr>
        </w:div>
        <w:div w:id="1722903460">
          <w:marLeft w:val="0"/>
          <w:marRight w:val="0"/>
          <w:marTop w:val="0"/>
          <w:marBottom w:val="0"/>
          <w:divBdr>
            <w:top w:val="none" w:sz="0" w:space="0" w:color="auto"/>
            <w:left w:val="none" w:sz="0" w:space="0" w:color="auto"/>
            <w:bottom w:val="none" w:sz="0" w:space="0" w:color="auto"/>
            <w:right w:val="none" w:sz="0" w:space="0" w:color="auto"/>
          </w:divBdr>
        </w:div>
        <w:div w:id="552812903">
          <w:marLeft w:val="0"/>
          <w:marRight w:val="0"/>
          <w:marTop w:val="0"/>
          <w:marBottom w:val="0"/>
          <w:divBdr>
            <w:top w:val="none" w:sz="0" w:space="0" w:color="auto"/>
            <w:left w:val="none" w:sz="0" w:space="0" w:color="auto"/>
            <w:bottom w:val="none" w:sz="0" w:space="0" w:color="auto"/>
            <w:right w:val="none" w:sz="0" w:space="0" w:color="auto"/>
          </w:divBdr>
        </w:div>
        <w:div w:id="792482702">
          <w:marLeft w:val="0"/>
          <w:marRight w:val="0"/>
          <w:marTop w:val="0"/>
          <w:marBottom w:val="0"/>
          <w:divBdr>
            <w:top w:val="none" w:sz="0" w:space="0" w:color="auto"/>
            <w:left w:val="none" w:sz="0" w:space="0" w:color="auto"/>
            <w:bottom w:val="none" w:sz="0" w:space="0" w:color="auto"/>
            <w:right w:val="none" w:sz="0" w:space="0" w:color="auto"/>
          </w:divBdr>
        </w:div>
        <w:div w:id="2098480120">
          <w:marLeft w:val="0"/>
          <w:marRight w:val="0"/>
          <w:marTop w:val="0"/>
          <w:marBottom w:val="0"/>
          <w:divBdr>
            <w:top w:val="none" w:sz="0" w:space="0" w:color="auto"/>
            <w:left w:val="none" w:sz="0" w:space="0" w:color="auto"/>
            <w:bottom w:val="none" w:sz="0" w:space="0" w:color="auto"/>
            <w:right w:val="none" w:sz="0" w:space="0" w:color="auto"/>
          </w:divBdr>
        </w:div>
        <w:div w:id="249580663">
          <w:marLeft w:val="0"/>
          <w:marRight w:val="0"/>
          <w:marTop w:val="0"/>
          <w:marBottom w:val="0"/>
          <w:divBdr>
            <w:top w:val="none" w:sz="0" w:space="0" w:color="auto"/>
            <w:left w:val="none" w:sz="0" w:space="0" w:color="auto"/>
            <w:bottom w:val="none" w:sz="0" w:space="0" w:color="auto"/>
            <w:right w:val="none" w:sz="0" w:space="0" w:color="auto"/>
          </w:divBdr>
        </w:div>
        <w:div w:id="120652787">
          <w:marLeft w:val="0"/>
          <w:marRight w:val="0"/>
          <w:marTop w:val="0"/>
          <w:marBottom w:val="0"/>
          <w:divBdr>
            <w:top w:val="none" w:sz="0" w:space="0" w:color="auto"/>
            <w:left w:val="none" w:sz="0" w:space="0" w:color="auto"/>
            <w:bottom w:val="none" w:sz="0" w:space="0" w:color="auto"/>
            <w:right w:val="none" w:sz="0" w:space="0" w:color="auto"/>
          </w:divBdr>
        </w:div>
        <w:div w:id="192353384">
          <w:marLeft w:val="0"/>
          <w:marRight w:val="0"/>
          <w:marTop w:val="0"/>
          <w:marBottom w:val="0"/>
          <w:divBdr>
            <w:top w:val="none" w:sz="0" w:space="0" w:color="auto"/>
            <w:left w:val="none" w:sz="0" w:space="0" w:color="auto"/>
            <w:bottom w:val="none" w:sz="0" w:space="0" w:color="auto"/>
            <w:right w:val="none" w:sz="0" w:space="0" w:color="auto"/>
          </w:divBdr>
        </w:div>
        <w:div w:id="2001496647">
          <w:marLeft w:val="0"/>
          <w:marRight w:val="0"/>
          <w:marTop w:val="0"/>
          <w:marBottom w:val="0"/>
          <w:divBdr>
            <w:top w:val="none" w:sz="0" w:space="0" w:color="auto"/>
            <w:left w:val="none" w:sz="0" w:space="0" w:color="auto"/>
            <w:bottom w:val="none" w:sz="0" w:space="0" w:color="auto"/>
            <w:right w:val="none" w:sz="0" w:space="0" w:color="auto"/>
          </w:divBdr>
        </w:div>
        <w:div w:id="1134522617">
          <w:marLeft w:val="0"/>
          <w:marRight w:val="0"/>
          <w:marTop w:val="0"/>
          <w:marBottom w:val="0"/>
          <w:divBdr>
            <w:top w:val="none" w:sz="0" w:space="0" w:color="auto"/>
            <w:left w:val="none" w:sz="0" w:space="0" w:color="auto"/>
            <w:bottom w:val="none" w:sz="0" w:space="0" w:color="auto"/>
            <w:right w:val="none" w:sz="0" w:space="0" w:color="auto"/>
          </w:divBdr>
        </w:div>
        <w:div w:id="454056167">
          <w:marLeft w:val="0"/>
          <w:marRight w:val="0"/>
          <w:marTop w:val="0"/>
          <w:marBottom w:val="0"/>
          <w:divBdr>
            <w:top w:val="none" w:sz="0" w:space="0" w:color="auto"/>
            <w:left w:val="none" w:sz="0" w:space="0" w:color="auto"/>
            <w:bottom w:val="none" w:sz="0" w:space="0" w:color="auto"/>
            <w:right w:val="none" w:sz="0" w:space="0" w:color="auto"/>
          </w:divBdr>
        </w:div>
        <w:div w:id="963077884">
          <w:marLeft w:val="0"/>
          <w:marRight w:val="0"/>
          <w:marTop w:val="0"/>
          <w:marBottom w:val="0"/>
          <w:divBdr>
            <w:top w:val="none" w:sz="0" w:space="0" w:color="auto"/>
            <w:left w:val="none" w:sz="0" w:space="0" w:color="auto"/>
            <w:bottom w:val="none" w:sz="0" w:space="0" w:color="auto"/>
            <w:right w:val="none" w:sz="0" w:space="0" w:color="auto"/>
          </w:divBdr>
        </w:div>
        <w:div w:id="180361560">
          <w:marLeft w:val="0"/>
          <w:marRight w:val="0"/>
          <w:marTop w:val="0"/>
          <w:marBottom w:val="0"/>
          <w:divBdr>
            <w:top w:val="none" w:sz="0" w:space="0" w:color="auto"/>
            <w:left w:val="none" w:sz="0" w:space="0" w:color="auto"/>
            <w:bottom w:val="none" w:sz="0" w:space="0" w:color="auto"/>
            <w:right w:val="none" w:sz="0" w:space="0" w:color="auto"/>
          </w:divBdr>
        </w:div>
        <w:div w:id="1460151385">
          <w:marLeft w:val="0"/>
          <w:marRight w:val="0"/>
          <w:marTop w:val="0"/>
          <w:marBottom w:val="0"/>
          <w:divBdr>
            <w:top w:val="none" w:sz="0" w:space="0" w:color="auto"/>
            <w:left w:val="none" w:sz="0" w:space="0" w:color="auto"/>
            <w:bottom w:val="none" w:sz="0" w:space="0" w:color="auto"/>
            <w:right w:val="none" w:sz="0" w:space="0" w:color="auto"/>
          </w:divBdr>
        </w:div>
        <w:div w:id="1807241071">
          <w:marLeft w:val="0"/>
          <w:marRight w:val="0"/>
          <w:marTop w:val="0"/>
          <w:marBottom w:val="0"/>
          <w:divBdr>
            <w:top w:val="none" w:sz="0" w:space="0" w:color="auto"/>
            <w:left w:val="none" w:sz="0" w:space="0" w:color="auto"/>
            <w:bottom w:val="none" w:sz="0" w:space="0" w:color="auto"/>
            <w:right w:val="none" w:sz="0" w:space="0" w:color="auto"/>
          </w:divBdr>
        </w:div>
        <w:div w:id="1906798587">
          <w:marLeft w:val="0"/>
          <w:marRight w:val="0"/>
          <w:marTop w:val="0"/>
          <w:marBottom w:val="0"/>
          <w:divBdr>
            <w:top w:val="none" w:sz="0" w:space="0" w:color="auto"/>
            <w:left w:val="none" w:sz="0" w:space="0" w:color="auto"/>
            <w:bottom w:val="none" w:sz="0" w:space="0" w:color="auto"/>
            <w:right w:val="none" w:sz="0" w:space="0" w:color="auto"/>
          </w:divBdr>
        </w:div>
        <w:div w:id="527136088">
          <w:marLeft w:val="0"/>
          <w:marRight w:val="0"/>
          <w:marTop w:val="0"/>
          <w:marBottom w:val="0"/>
          <w:divBdr>
            <w:top w:val="none" w:sz="0" w:space="0" w:color="auto"/>
            <w:left w:val="none" w:sz="0" w:space="0" w:color="auto"/>
            <w:bottom w:val="none" w:sz="0" w:space="0" w:color="auto"/>
            <w:right w:val="none" w:sz="0" w:space="0" w:color="auto"/>
          </w:divBdr>
        </w:div>
        <w:div w:id="1755740922">
          <w:marLeft w:val="0"/>
          <w:marRight w:val="0"/>
          <w:marTop w:val="0"/>
          <w:marBottom w:val="0"/>
          <w:divBdr>
            <w:top w:val="none" w:sz="0" w:space="0" w:color="auto"/>
            <w:left w:val="none" w:sz="0" w:space="0" w:color="auto"/>
            <w:bottom w:val="none" w:sz="0" w:space="0" w:color="auto"/>
            <w:right w:val="none" w:sz="0" w:space="0" w:color="auto"/>
          </w:divBdr>
        </w:div>
        <w:div w:id="1943415631">
          <w:marLeft w:val="0"/>
          <w:marRight w:val="0"/>
          <w:marTop w:val="0"/>
          <w:marBottom w:val="0"/>
          <w:divBdr>
            <w:top w:val="none" w:sz="0" w:space="0" w:color="auto"/>
            <w:left w:val="none" w:sz="0" w:space="0" w:color="auto"/>
            <w:bottom w:val="none" w:sz="0" w:space="0" w:color="auto"/>
            <w:right w:val="none" w:sz="0" w:space="0" w:color="auto"/>
          </w:divBdr>
        </w:div>
        <w:div w:id="22220056">
          <w:marLeft w:val="0"/>
          <w:marRight w:val="0"/>
          <w:marTop w:val="0"/>
          <w:marBottom w:val="0"/>
          <w:divBdr>
            <w:top w:val="none" w:sz="0" w:space="0" w:color="auto"/>
            <w:left w:val="none" w:sz="0" w:space="0" w:color="auto"/>
            <w:bottom w:val="none" w:sz="0" w:space="0" w:color="auto"/>
            <w:right w:val="none" w:sz="0" w:space="0" w:color="auto"/>
          </w:divBdr>
        </w:div>
        <w:div w:id="1766028397">
          <w:marLeft w:val="0"/>
          <w:marRight w:val="0"/>
          <w:marTop w:val="0"/>
          <w:marBottom w:val="0"/>
          <w:divBdr>
            <w:top w:val="none" w:sz="0" w:space="0" w:color="auto"/>
            <w:left w:val="none" w:sz="0" w:space="0" w:color="auto"/>
            <w:bottom w:val="none" w:sz="0" w:space="0" w:color="auto"/>
            <w:right w:val="none" w:sz="0" w:space="0" w:color="auto"/>
          </w:divBdr>
        </w:div>
        <w:div w:id="642663024">
          <w:marLeft w:val="0"/>
          <w:marRight w:val="0"/>
          <w:marTop w:val="0"/>
          <w:marBottom w:val="0"/>
          <w:divBdr>
            <w:top w:val="none" w:sz="0" w:space="0" w:color="auto"/>
            <w:left w:val="none" w:sz="0" w:space="0" w:color="auto"/>
            <w:bottom w:val="none" w:sz="0" w:space="0" w:color="auto"/>
            <w:right w:val="none" w:sz="0" w:space="0" w:color="auto"/>
          </w:divBdr>
        </w:div>
        <w:div w:id="1825317069">
          <w:marLeft w:val="0"/>
          <w:marRight w:val="0"/>
          <w:marTop w:val="0"/>
          <w:marBottom w:val="0"/>
          <w:divBdr>
            <w:top w:val="none" w:sz="0" w:space="0" w:color="auto"/>
            <w:left w:val="none" w:sz="0" w:space="0" w:color="auto"/>
            <w:bottom w:val="none" w:sz="0" w:space="0" w:color="auto"/>
            <w:right w:val="none" w:sz="0" w:space="0" w:color="auto"/>
          </w:divBdr>
        </w:div>
        <w:div w:id="1952662745">
          <w:marLeft w:val="0"/>
          <w:marRight w:val="0"/>
          <w:marTop w:val="0"/>
          <w:marBottom w:val="0"/>
          <w:divBdr>
            <w:top w:val="none" w:sz="0" w:space="0" w:color="auto"/>
            <w:left w:val="none" w:sz="0" w:space="0" w:color="auto"/>
            <w:bottom w:val="none" w:sz="0" w:space="0" w:color="auto"/>
            <w:right w:val="none" w:sz="0" w:space="0" w:color="auto"/>
          </w:divBdr>
        </w:div>
        <w:div w:id="1578397434">
          <w:marLeft w:val="0"/>
          <w:marRight w:val="0"/>
          <w:marTop w:val="0"/>
          <w:marBottom w:val="0"/>
          <w:divBdr>
            <w:top w:val="none" w:sz="0" w:space="0" w:color="auto"/>
            <w:left w:val="none" w:sz="0" w:space="0" w:color="auto"/>
            <w:bottom w:val="none" w:sz="0" w:space="0" w:color="auto"/>
            <w:right w:val="none" w:sz="0" w:space="0" w:color="auto"/>
          </w:divBdr>
        </w:div>
        <w:div w:id="560486160">
          <w:marLeft w:val="0"/>
          <w:marRight w:val="0"/>
          <w:marTop w:val="0"/>
          <w:marBottom w:val="0"/>
          <w:divBdr>
            <w:top w:val="none" w:sz="0" w:space="0" w:color="auto"/>
            <w:left w:val="none" w:sz="0" w:space="0" w:color="auto"/>
            <w:bottom w:val="none" w:sz="0" w:space="0" w:color="auto"/>
            <w:right w:val="none" w:sz="0" w:space="0" w:color="auto"/>
          </w:divBdr>
        </w:div>
        <w:div w:id="902984596">
          <w:marLeft w:val="0"/>
          <w:marRight w:val="0"/>
          <w:marTop w:val="0"/>
          <w:marBottom w:val="0"/>
          <w:divBdr>
            <w:top w:val="none" w:sz="0" w:space="0" w:color="auto"/>
            <w:left w:val="none" w:sz="0" w:space="0" w:color="auto"/>
            <w:bottom w:val="none" w:sz="0" w:space="0" w:color="auto"/>
            <w:right w:val="none" w:sz="0" w:space="0" w:color="auto"/>
          </w:divBdr>
        </w:div>
        <w:div w:id="808137044">
          <w:marLeft w:val="0"/>
          <w:marRight w:val="0"/>
          <w:marTop w:val="0"/>
          <w:marBottom w:val="0"/>
          <w:divBdr>
            <w:top w:val="none" w:sz="0" w:space="0" w:color="auto"/>
            <w:left w:val="none" w:sz="0" w:space="0" w:color="auto"/>
            <w:bottom w:val="none" w:sz="0" w:space="0" w:color="auto"/>
            <w:right w:val="none" w:sz="0" w:space="0" w:color="auto"/>
          </w:divBdr>
        </w:div>
        <w:div w:id="89353021">
          <w:marLeft w:val="0"/>
          <w:marRight w:val="0"/>
          <w:marTop w:val="0"/>
          <w:marBottom w:val="0"/>
          <w:divBdr>
            <w:top w:val="none" w:sz="0" w:space="0" w:color="auto"/>
            <w:left w:val="none" w:sz="0" w:space="0" w:color="auto"/>
            <w:bottom w:val="none" w:sz="0" w:space="0" w:color="auto"/>
            <w:right w:val="none" w:sz="0" w:space="0" w:color="auto"/>
          </w:divBdr>
        </w:div>
        <w:div w:id="564486018">
          <w:marLeft w:val="0"/>
          <w:marRight w:val="0"/>
          <w:marTop w:val="0"/>
          <w:marBottom w:val="0"/>
          <w:divBdr>
            <w:top w:val="none" w:sz="0" w:space="0" w:color="auto"/>
            <w:left w:val="none" w:sz="0" w:space="0" w:color="auto"/>
            <w:bottom w:val="none" w:sz="0" w:space="0" w:color="auto"/>
            <w:right w:val="none" w:sz="0" w:space="0" w:color="auto"/>
          </w:divBdr>
        </w:div>
        <w:div w:id="893741360">
          <w:marLeft w:val="0"/>
          <w:marRight w:val="0"/>
          <w:marTop w:val="0"/>
          <w:marBottom w:val="0"/>
          <w:divBdr>
            <w:top w:val="none" w:sz="0" w:space="0" w:color="auto"/>
            <w:left w:val="none" w:sz="0" w:space="0" w:color="auto"/>
            <w:bottom w:val="none" w:sz="0" w:space="0" w:color="auto"/>
            <w:right w:val="none" w:sz="0" w:space="0" w:color="auto"/>
          </w:divBdr>
        </w:div>
        <w:div w:id="2111659750">
          <w:marLeft w:val="0"/>
          <w:marRight w:val="0"/>
          <w:marTop w:val="0"/>
          <w:marBottom w:val="0"/>
          <w:divBdr>
            <w:top w:val="none" w:sz="0" w:space="0" w:color="auto"/>
            <w:left w:val="none" w:sz="0" w:space="0" w:color="auto"/>
            <w:bottom w:val="none" w:sz="0" w:space="0" w:color="auto"/>
            <w:right w:val="none" w:sz="0" w:space="0" w:color="auto"/>
          </w:divBdr>
        </w:div>
        <w:div w:id="1149128058">
          <w:marLeft w:val="0"/>
          <w:marRight w:val="0"/>
          <w:marTop w:val="0"/>
          <w:marBottom w:val="0"/>
          <w:divBdr>
            <w:top w:val="none" w:sz="0" w:space="0" w:color="auto"/>
            <w:left w:val="none" w:sz="0" w:space="0" w:color="auto"/>
            <w:bottom w:val="none" w:sz="0" w:space="0" w:color="auto"/>
            <w:right w:val="none" w:sz="0" w:space="0" w:color="auto"/>
          </w:divBdr>
        </w:div>
        <w:div w:id="1626958927">
          <w:marLeft w:val="0"/>
          <w:marRight w:val="0"/>
          <w:marTop w:val="0"/>
          <w:marBottom w:val="0"/>
          <w:divBdr>
            <w:top w:val="none" w:sz="0" w:space="0" w:color="auto"/>
            <w:left w:val="none" w:sz="0" w:space="0" w:color="auto"/>
            <w:bottom w:val="none" w:sz="0" w:space="0" w:color="auto"/>
            <w:right w:val="none" w:sz="0" w:space="0" w:color="auto"/>
          </w:divBdr>
        </w:div>
        <w:div w:id="1195264467">
          <w:marLeft w:val="0"/>
          <w:marRight w:val="0"/>
          <w:marTop w:val="0"/>
          <w:marBottom w:val="0"/>
          <w:divBdr>
            <w:top w:val="none" w:sz="0" w:space="0" w:color="auto"/>
            <w:left w:val="none" w:sz="0" w:space="0" w:color="auto"/>
            <w:bottom w:val="none" w:sz="0" w:space="0" w:color="auto"/>
            <w:right w:val="none" w:sz="0" w:space="0" w:color="auto"/>
          </w:divBdr>
        </w:div>
        <w:div w:id="1136751445">
          <w:marLeft w:val="0"/>
          <w:marRight w:val="0"/>
          <w:marTop w:val="0"/>
          <w:marBottom w:val="0"/>
          <w:divBdr>
            <w:top w:val="none" w:sz="0" w:space="0" w:color="auto"/>
            <w:left w:val="none" w:sz="0" w:space="0" w:color="auto"/>
            <w:bottom w:val="none" w:sz="0" w:space="0" w:color="auto"/>
            <w:right w:val="none" w:sz="0" w:space="0" w:color="auto"/>
          </w:divBdr>
        </w:div>
        <w:div w:id="887959899">
          <w:marLeft w:val="0"/>
          <w:marRight w:val="0"/>
          <w:marTop w:val="0"/>
          <w:marBottom w:val="0"/>
          <w:divBdr>
            <w:top w:val="none" w:sz="0" w:space="0" w:color="auto"/>
            <w:left w:val="none" w:sz="0" w:space="0" w:color="auto"/>
            <w:bottom w:val="none" w:sz="0" w:space="0" w:color="auto"/>
            <w:right w:val="none" w:sz="0" w:space="0" w:color="auto"/>
          </w:divBdr>
        </w:div>
        <w:div w:id="76561079">
          <w:marLeft w:val="0"/>
          <w:marRight w:val="0"/>
          <w:marTop w:val="0"/>
          <w:marBottom w:val="0"/>
          <w:divBdr>
            <w:top w:val="none" w:sz="0" w:space="0" w:color="auto"/>
            <w:left w:val="none" w:sz="0" w:space="0" w:color="auto"/>
            <w:bottom w:val="none" w:sz="0" w:space="0" w:color="auto"/>
            <w:right w:val="none" w:sz="0" w:space="0" w:color="auto"/>
          </w:divBdr>
        </w:div>
        <w:div w:id="721370369">
          <w:marLeft w:val="0"/>
          <w:marRight w:val="0"/>
          <w:marTop w:val="0"/>
          <w:marBottom w:val="0"/>
          <w:divBdr>
            <w:top w:val="none" w:sz="0" w:space="0" w:color="auto"/>
            <w:left w:val="none" w:sz="0" w:space="0" w:color="auto"/>
            <w:bottom w:val="none" w:sz="0" w:space="0" w:color="auto"/>
            <w:right w:val="none" w:sz="0" w:space="0" w:color="auto"/>
          </w:divBdr>
        </w:div>
        <w:div w:id="1594779624">
          <w:marLeft w:val="0"/>
          <w:marRight w:val="0"/>
          <w:marTop w:val="0"/>
          <w:marBottom w:val="0"/>
          <w:divBdr>
            <w:top w:val="none" w:sz="0" w:space="0" w:color="auto"/>
            <w:left w:val="none" w:sz="0" w:space="0" w:color="auto"/>
            <w:bottom w:val="none" w:sz="0" w:space="0" w:color="auto"/>
            <w:right w:val="none" w:sz="0" w:space="0" w:color="auto"/>
          </w:divBdr>
        </w:div>
        <w:div w:id="1400247159">
          <w:marLeft w:val="0"/>
          <w:marRight w:val="0"/>
          <w:marTop w:val="0"/>
          <w:marBottom w:val="0"/>
          <w:divBdr>
            <w:top w:val="none" w:sz="0" w:space="0" w:color="auto"/>
            <w:left w:val="none" w:sz="0" w:space="0" w:color="auto"/>
            <w:bottom w:val="none" w:sz="0" w:space="0" w:color="auto"/>
            <w:right w:val="none" w:sz="0" w:space="0" w:color="auto"/>
          </w:divBdr>
        </w:div>
        <w:div w:id="1324353121">
          <w:marLeft w:val="0"/>
          <w:marRight w:val="0"/>
          <w:marTop w:val="0"/>
          <w:marBottom w:val="0"/>
          <w:divBdr>
            <w:top w:val="none" w:sz="0" w:space="0" w:color="auto"/>
            <w:left w:val="none" w:sz="0" w:space="0" w:color="auto"/>
            <w:bottom w:val="none" w:sz="0" w:space="0" w:color="auto"/>
            <w:right w:val="none" w:sz="0" w:space="0" w:color="auto"/>
          </w:divBdr>
        </w:div>
        <w:div w:id="806432541">
          <w:marLeft w:val="0"/>
          <w:marRight w:val="0"/>
          <w:marTop w:val="0"/>
          <w:marBottom w:val="0"/>
          <w:divBdr>
            <w:top w:val="none" w:sz="0" w:space="0" w:color="auto"/>
            <w:left w:val="none" w:sz="0" w:space="0" w:color="auto"/>
            <w:bottom w:val="none" w:sz="0" w:space="0" w:color="auto"/>
            <w:right w:val="none" w:sz="0" w:space="0" w:color="auto"/>
          </w:divBdr>
        </w:div>
        <w:div w:id="19206834">
          <w:marLeft w:val="0"/>
          <w:marRight w:val="0"/>
          <w:marTop w:val="0"/>
          <w:marBottom w:val="0"/>
          <w:divBdr>
            <w:top w:val="none" w:sz="0" w:space="0" w:color="auto"/>
            <w:left w:val="none" w:sz="0" w:space="0" w:color="auto"/>
            <w:bottom w:val="none" w:sz="0" w:space="0" w:color="auto"/>
            <w:right w:val="none" w:sz="0" w:space="0" w:color="auto"/>
          </w:divBdr>
        </w:div>
        <w:div w:id="1284266265">
          <w:marLeft w:val="0"/>
          <w:marRight w:val="0"/>
          <w:marTop w:val="0"/>
          <w:marBottom w:val="0"/>
          <w:divBdr>
            <w:top w:val="none" w:sz="0" w:space="0" w:color="auto"/>
            <w:left w:val="none" w:sz="0" w:space="0" w:color="auto"/>
            <w:bottom w:val="none" w:sz="0" w:space="0" w:color="auto"/>
            <w:right w:val="none" w:sz="0" w:space="0" w:color="auto"/>
          </w:divBdr>
        </w:div>
        <w:div w:id="637298844">
          <w:marLeft w:val="0"/>
          <w:marRight w:val="0"/>
          <w:marTop w:val="0"/>
          <w:marBottom w:val="0"/>
          <w:divBdr>
            <w:top w:val="none" w:sz="0" w:space="0" w:color="auto"/>
            <w:left w:val="none" w:sz="0" w:space="0" w:color="auto"/>
            <w:bottom w:val="none" w:sz="0" w:space="0" w:color="auto"/>
            <w:right w:val="none" w:sz="0" w:space="0" w:color="auto"/>
          </w:divBdr>
        </w:div>
        <w:div w:id="1389453963">
          <w:marLeft w:val="0"/>
          <w:marRight w:val="0"/>
          <w:marTop w:val="0"/>
          <w:marBottom w:val="0"/>
          <w:divBdr>
            <w:top w:val="none" w:sz="0" w:space="0" w:color="auto"/>
            <w:left w:val="none" w:sz="0" w:space="0" w:color="auto"/>
            <w:bottom w:val="none" w:sz="0" w:space="0" w:color="auto"/>
            <w:right w:val="none" w:sz="0" w:space="0" w:color="auto"/>
          </w:divBdr>
        </w:div>
        <w:div w:id="19820171">
          <w:marLeft w:val="0"/>
          <w:marRight w:val="0"/>
          <w:marTop w:val="0"/>
          <w:marBottom w:val="0"/>
          <w:divBdr>
            <w:top w:val="none" w:sz="0" w:space="0" w:color="auto"/>
            <w:left w:val="none" w:sz="0" w:space="0" w:color="auto"/>
            <w:bottom w:val="none" w:sz="0" w:space="0" w:color="auto"/>
            <w:right w:val="none" w:sz="0" w:space="0" w:color="auto"/>
          </w:divBdr>
        </w:div>
        <w:div w:id="1716388738">
          <w:marLeft w:val="0"/>
          <w:marRight w:val="0"/>
          <w:marTop w:val="0"/>
          <w:marBottom w:val="0"/>
          <w:divBdr>
            <w:top w:val="none" w:sz="0" w:space="0" w:color="auto"/>
            <w:left w:val="none" w:sz="0" w:space="0" w:color="auto"/>
            <w:bottom w:val="none" w:sz="0" w:space="0" w:color="auto"/>
            <w:right w:val="none" w:sz="0" w:space="0" w:color="auto"/>
          </w:divBdr>
        </w:div>
        <w:div w:id="627584436">
          <w:marLeft w:val="0"/>
          <w:marRight w:val="0"/>
          <w:marTop w:val="0"/>
          <w:marBottom w:val="0"/>
          <w:divBdr>
            <w:top w:val="none" w:sz="0" w:space="0" w:color="auto"/>
            <w:left w:val="none" w:sz="0" w:space="0" w:color="auto"/>
            <w:bottom w:val="none" w:sz="0" w:space="0" w:color="auto"/>
            <w:right w:val="none" w:sz="0" w:space="0" w:color="auto"/>
          </w:divBdr>
        </w:div>
        <w:div w:id="2051221200">
          <w:marLeft w:val="0"/>
          <w:marRight w:val="0"/>
          <w:marTop w:val="0"/>
          <w:marBottom w:val="0"/>
          <w:divBdr>
            <w:top w:val="none" w:sz="0" w:space="0" w:color="auto"/>
            <w:left w:val="none" w:sz="0" w:space="0" w:color="auto"/>
            <w:bottom w:val="none" w:sz="0" w:space="0" w:color="auto"/>
            <w:right w:val="none" w:sz="0" w:space="0" w:color="auto"/>
          </w:divBdr>
        </w:div>
        <w:div w:id="273558928">
          <w:marLeft w:val="0"/>
          <w:marRight w:val="0"/>
          <w:marTop w:val="0"/>
          <w:marBottom w:val="0"/>
          <w:divBdr>
            <w:top w:val="none" w:sz="0" w:space="0" w:color="auto"/>
            <w:left w:val="none" w:sz="0" w:space="0" w:color="auto"/>
            <w:bottom w:val="none" w:sz="0" w:space="0" w:color="auto"/>
            <w:right w:val="none" w:sz="0" w:space="0" w:color="auto"/>
          </w:divBdr>
        </w:div>
        <w:div w:id="344939441">
          <w:marLeft w:val="0"/>
          <w:marRight w:val="0"/>
          <w:marTop w:val="0"/>
          <w:marBottom w:val="0"/>
          <w:divBdr>
            <w:top w:val="none" w:sz="0" w:space="0" w:color="auto"/>
            <w:left w:val="none" w:sz="0" w:space="0" w:color="auto"/>
            <w:bottom w:val="none" w:sz="0" w:space="0" w:color="auto"/>
            <w:right w:val="none" w:sz="0" w:space="0" w:color="auto"/>
          </w:divBdr>
        </w:div>
        <w:div w:id="743332021">
          <w:marLeft w:val="0"/>
          <w:marRight w:val="0"/>
          <w:marTop w:val="0"/>
          <w:marBottom w:val="0"/>
          <w:divBdr>
            <w:top w:val="none" w:sz="0" w:space="0" w:color="auto"/>
            <w:left w:val="none" w:sz="0" w:space="0" w:color="auto"/>
            <w:bottom w:val="none" w:sz="0" w:space="0" w:color="auto"/>
            <w:right w:val="none" w:sz="0" w:space="0" w:color="auto"/>
          </w:divBdr>
        </w:div>
        <w:div w:id="990523935">
          <w:marLeft w:val="0"/>
          <w:marRight w:val="0"/>
          <w:marTop w:val="0"/>
          <w:marBottom w:val="0"/>
          <w:divBdr>
            <w:top w:val="none" w:sz="0" w:space="0" w:color="auto"/>
            <w:left w:val="none" w:sz="0" w:space="0" w:color="auto"/>
            <w:bottom w:val="none" w:sz="0" w:space="0" w:color="auto"/>
            <w:right w:val="none" w:sz="0" w:space="0" w:color="auto"/>
          </w:divBdr>
        </w:div>
        <w:div w:id="1394541862">
          <w:marLeft w:val="0"/>
          <w:marRight w:val="0"/>
          <w:marTop w:val="0"/>
          <w:marBottom w:val="0"/>
          <w:divBdr>
            <w:top w:val="none" w:sz="0" w:space="0" w:color="auto"/>
            <w:left w:val="none" w:sz="0" w:space="0" w:color="auto"/>
            <w:bottom w:val="none" w:sz="0" w:space="0" w:color="auto"/>
            <w:right w:val="none" w:sz="0" w:space="0" w:color="auto"/>
          </w:divBdr>
        </w:div>
        <w:div w:id="21320650">
          <w:marLeft w:val="0"/>
          <w:marRight w:val="0"/>
          <w:marTop w:val="0"/>
          <w:marBottom w:val="0"/>
          <w:divBdr>
            <w:top w:val="none" w:sz="0" w:space="0" w:color="auto"/>
            <w:left w:val="none" w:sz="0" w:space="0" w:color="auto"/>
            <w:bottom w:val="none" w:sz="0" w:space="0" w:color="auto"/>
            <w:right w:val="none" w:sz="0" w:space="0" w:color="auto"/>
          </w:divBdr>
        </w:div>
        <w:div w:id="2102489205">
          <w:marLeft w:val="0"/>
          <w:marRight w:val="0"/>
          <w:marTop w:val="0"/>
          <w:marBottom w:val="0"/>
          <w:divBdr>
            <w:top w:val="none" w:sz="0" w:space="0" w:color="auto"/>
            <w:left w:val="none" w:sz="0" w:space="0" w:color="auto"/>
            <w:bottom w:val="none" w:sz="0" w:space="0" w:color="auto"/>
            <w:right w:val="none" w:sz="0" w:space="0" w:color="auto"/>
          </w:divBdr>
        </w:div>
        <w:div w:id="1370951281">
          <w:marLeft w:val="0"/>
          <w:marRight w:val="0"/>
          <w:marTop w:val="0"/>
          <w:marBottom w:val="0"/>
          <w:divBdr>
            <w:top w:val="none" w:sz="0" w:space="0" w:color="auto"/>
            <w:left w:val="none" w:sz="0" w:space="0" w:color="auto"/>
            <w:bottom w:val="none" w:sz="0" w:space="0" w:color="auto"/>
            <w:right w:val="none" w:sz="0" w:space="0" w:color="auto"/>
          </w:divBdr>
        </w:div>
        <w:div w:id="307707933">
          <w:marLeft w:val="0"/>
          <w:marRight w:val="0"/>
          <w:marTop w:val="0"/>
          <w:marBottom w:val="0"/>
          <w:divBdr>
            <w:top w:val="none" w:sz="0" w:space="0" w:color="auto"/>
            <w:left w:val="none" w:sz="0" w:space="0" w:color="auto"/>
            <w:bottom w:val="none" w:sz="0" w:space="0" w:color="auto"/>
            <w:right w:val="none" w:sz="0" w:space="0" w:color="auto"/>
          </w:divBdr>
        </w:div>
        <w:div w:id="790783649">
          <w:marLeft w:val="0"/>
          <w:marRight w:val="0"/>
          <w:marTop w:val="0"/>
          <w:marBottom w:val="0"/>
          <w:divBdr>
            <w:top w:val="none" w:sz="0" w:space="0" w:color="auto"/>
            <w:left w:val="none" w:sz="0" w:space="0" w:color="auto"/>
            <w:bottom w:val="none" w:sz="0" w:space="0" w:color="auto"/>
            <w:right w:val="none" w:sz="0" w:space="0" w:color="auto"/>
          </w:divBdr>
        </w:div>
        <w:div w:id="1183940253">
          <w:marLeft w:val="0"/>
          <w:marRight w:val="0"/>
          <w:marTop w:val="0"/>
          <w:marBottom w:val="0"/>
          <w:divBdr>
            <w:top w:val="none" w:sz="0" w:space="0" w:color="auto"/>
            <w:left w:val="none" w:sz="0" w:space="0" w:color="auto"/>
            <w:bottom w:val="none" w:sz="0" w:space="0" w:color="auto"/>
            <w:right w:val="none" w:sz="0" w:space="0" w:color="auto"/>
          </w:divBdr>
        </w:div>
        <w:div w:id="1952742352">
          <w:marLeft w:val="0"/>
          <w:marRight w:val="0"/>
          <w:marTop w:val="0"/>
          <w:marBottom w:val="0"/>
          <w:divBdr>
            <w:top w:val="none" w:sz="0" w:space="0" w:color="auto"/>
            <w:left w:val="none" w:sz="0" w:space="0" w:color="auto"/>
            <w:bottom w:val="none" w:sz="0" w:space="0" w:color="auto"/>
            <w:right w:val="none" w:sz="0" w:space="0" w:color="auto"/>
          </w:divBdr>
        </w:div>
        <w:div w:id="118040341">
          <w:marLeft w:val="0"/>
          <w:marRight w:val="0"/>
          <w:marTop w:val="0"/>
          <w:marBottom w:val="0"/>
          <w:divBdr>
            <w:top w:val="none" w:sz="0" w:space="0" w:color="auto"/>
            <w:left w:val="none" w:sz="0" w:space="0" w:color="auto"/>
            <w:bottom w:val="none" w:sz="0" w:space="0" w:color="auto"/>
            <w:right w:val="none" w:sz="0" w:space="0" w:color="auto"/>
          </w:divBdr>
        </w:div>
        <w:div w:id="1732580098">
          <w:marLeft w:val="0"/>
          <w:marRight w:val="0"/>
          <w:marTop w:val="0"/>
          <w:marBottom w:val="0"/>
          <w:divBdr>
            <w:top w:val="none" w:sz="0" w:space="0" w:color="auto"/>
            <w:left w:val="none" w:sz="0" w:space="0" w:color="auto"/>
            <w:bottom w:val="none" w:sz="0" w:space="0" w:color="auto"/>
            <w:right w:val="none" w:sz="0" w:space="0" w:color="auto"/>
          </w:divBdr>
        </w:div>
        <w:div w:id="1297179024">
          <w:marLeft w:val="0"/>
          <w:marRight w:val="0"/>
          <w:marTop w:val="0"/>
          <w:marBottom w:val="0"/>
          <w:divBdr>
            <w:top w:val="none" w:sz="0" w:space="0" w:color="auto"/>
            <w:left w:val="none" w:sz="0" w:space="0" w:color="auto"/>
            <w:bottom w:val="none" w:sz="0" w:space="0" w:color="auto"/>
            <w:right w:val="none" w:sz="0" w:space="0" w:color="auto"/>
          </w:divBdr>
        </w:div>
        <w:div w:id="1893036399">
          <w:marLeft w:val="0"/>
          <w:marRight w:val="0"/>
          <w:marTop w:val="0"/>
          <w:marBottom w:val="0"/>
          <w:divBdr>
            <w:top w:val="none" w:sz="0" w:space="0" w:color="auto"/>
            <w:left w:val="none" w:sz="0" w:space="0" w:color="auto"/>
            <w:bottom w:val="none" w:sz="0" w:space="0" w:color="auto"/>
            <w:right w:val="none" w:sz="0" w:space="0" w:color="auto"/>
          </w:divBdr>
        </w:div>
        <w:div w:id="1276446698">
          <w:marLeft w:val="0"/>
          <w:marRight w:val="0"/>
          <w:marTop w:val="0"/>
          <w:marBottom w:val="0"/>
          <w:divBdr>
            <w:top w:val="none" w:sz="0" w:space="0" w:color="auto"/>
            <w:left w:val="none" w:sz="0" w:space="0" w:color="auto"/>
            <w:bottom w:val="none" w:sz="0" w:space="0" w:color="auto"/>
            <w:right w:val="none" w:sz="0" w:space="0" w:color="auto"/>
          </w:divBdr>
        </w:div>
        <w:div w:id="703673864">
          <w:marLeft w:val="0"/>
          <w:marRight w:val="0"/>
          <w:marTop w:val="0"/>
          <w:marBottom w:val="0"/>
          <w:divBdr>
            <w:top w:val="none" w:sz="0" w:space="0" w:color="auto"/>
            <w:left w:val="none" w:sz="0" w:space="0" w:color="auto"/>
            <w:bottom w:val="none" w:sz="0" w:space="0" w:color="auto"/>
            <w:right w:val="none" w:sz="0" w:space="0" w:color="auto"/>
          </w:divBdr>
        </w:div>
        <w:div w:id="1670251636">
          <w:marLeft w:val="0"/>
          <w:marRight w:val="0"/>
          <w:marTop w:val="0"/>
          <w:marBottom w:val="0"/>
          <w:divBdr>
            <w:top w:val="none" w:sz="0" w:space="0" w:color="auto"/>
            <w:left w:val="none" w:sz="0" w:space="0" w:color="auto"/>
            <w:bottom w:val="none" w:sz="0" w:space="0" w:color="auto"/>
            <w:right w:val="none" w:sz="0" w:space="0" w:color="auto"/>
          </w:divBdr>
        </w:div>
        <w:div w:id="1530530248">
          <w:marLeft w:val="0"/>
          <w:marRight w:val="0"/>
          <w:marTop w:val="0"/>
          <w:marBottom w:val="0"/>
          <w:divBdr>
            <w:top w:val="none" w:sz="0" w:space="0" w:color="auto"/>
            <w:left w:val="none" w:sz="0" w:space="0" w:color="auto"/>
            <w:bottom w:val="none" w:sz="0" w:space="0" w:color="auto"/>
            <w:right w:val="none" w:sz="0" w:space="0" w:color="auto"/>
          </w:divBdr>
        </w:div>
        <w:div w:id="1269583360">
          <w:marLeft w:val="0"/>
          <w:marRight w:val="0"/>
          <w:marTop w:val="0"/>
          <w:marBottom w:val="0"/>
          <w:divBdr>
            <w:top w:val="none" w:sz="0" w:space="0" w:color="auto"/>
            <w:left w:val="none" w:sz="0" w:space="0" w:color="auto"/>
            <w:bottom w:val="none" w:sz="0" w:space="0" w:color="auto"/>
            <w:right w:val="none" w:sz="0" w:space="0" w:color="auto"/>
          </w:divBdr>
        </w:div>
        <w:div w:id="1792825682">
          <w:marLeft w:val="0"/>
          <w:marRight w:val="0"/>
          <w:marTop w:val="0"/>
          <w:marBottom w:val="0"/>
          <w:divBdr>
            <w:top w:val="none" w:sz="0" w:space="0" w:color="auto"/>
            <w:left w:val="none" w:sz="0" w:space="0" w:color="auto"/>
            <w:bottom w:val="none" w:sz="0" w:space="0" w:color="auto"/>
            <w:right w:val="none" w:sz="0" w:space="0" w:color="auto"/>
          </w:divBdr>
        </w:div>
        <w:div w:id="1366370662">
          <w:marLeft w:val="0"/>
          <w:marRight w:val="0"/>
          <w:marTop w:val="0"/>
          <w:marBottom w:val="0"/>
          <w:divBdr>
            <w:top w:val="none" w:sz="0" w:space="0" w:color="auto"/>
            <w:left w:val="none" w:sz="0" w:space="0" w:color="auto"/>
            <w:bottom w:val="none" w:sz="0" w:space="0" w:color="auto"/>
            <w:right w:val="none" w:sz="0" w:space="0" w:color="auto"/>
          </w:divBdr>
        </w:div>
        <w:div w:id="1153260534">
          <w:marLeft w:val="0"/>
          <w:marRight w:val="0"/>
          <w:marTop w:val="0"/>
          <w:marBottom w:val="0"/>
          <w:divBdr>
            <w:top w:val="none" w:sz="0" w:space="0" w:color="auto"/>
            <w:left w:val="none" w:sz="0" w:space="0" w:color="auto"/>
            <w:bottom w:val="none" w:sz="0" w:space="0" w:color="auto"/>
            <w:right w:val="none" w:sz="0" w:space="0" w:color="auto"/>
          </w:divBdr>
        </w:div>
        <w:div w:id="385027278">
          <w:marLeft w:val="0"/>
          <w:marRight w:val="0"/>
          <w:marTop w:val="0"/>
          <w:marBottom w:val="0"/>
          <w:divBdr>
            <w:top w:val="none" w:sz="0" w:space="0" w:color="auto"/>
            <w:left w:val="none" w:sz="0" w:space="0" w:color="auto"/>
            <w:bottom w:val="none" w:sz="0" w:space="0" w:color="auto"/>
            <w:right w:val="none" w:sz="0" w:space="0" w:color="auto"/>
          </w:divBdr>
        </w:div>
        <w:div w:id="880481070">
          <w:marLeft w:val="0"/>
          <w:marRight w:val="0"/>
          <w:marTop w:val="0"/>
          <w:marBottom w:val="0"/>
          <w:divBdr>
            <w:top w:val="none" w:sz="0" w:space="0" w:color="auto"/>
            <w:left w:val="none" w:sz="0" w:space="0" w:color="auto"/>
            <w:bottom w:val="none" w:sz="0" w:space="0" w:color="auto"/>
            <w:right w:val="none" w:sz="0" w:space="0" w:color="auto"/>
          </w:divBdr>
        </w:div>
        <w:div w:id="1653291750">
          <w:marLeft w:val="0"/>
          <w:marRight w:val="0"/>
          <w:marTop w:val="0"/>
          <w:marBottom w:val="0"/>
          <w:divBdr>
            <w:top w:val="none" w:sz="0" w:space="0" w:color="auto"/>
            <w:left w:val="none" w:sz="0" w:space="0" w:color="auto"/>
            <w:bottom w:val="none" w:sz="0" w:space="0" w:color="auto"/>
            <w:right w:val="none" w:sz="0" w:space="0" w:color="auto"/>
          </w:divBdr>
        </w:div>
        <w:div w:id="271404328">
          <w:marLeft w:val="0"/>
          <w:marRight w:val="0"/>
          <w:marTop w:val="0"/>
          <w:marBottom w:val="0"/>
          <w:divBdr>
            <w:top w:val="none" w:sz="0" w:space="0" w:color="auto"/>
            <w:left w:val="none" w:sz="0" w:space="0" w:color="auto"/>
            <w:bottom w:val="none" w:sz="0" w:space="0" w:color="auto"/>
            <w:right w:val="none" w:sz="0" w:space="0" w:color="auto"/>
          </w:divBdr>
        </w:div>
        <w:div w:id="124858631">
          <w:marLeft w:val="0"/>
          <w:marRight w:val="0"/>
          <w:marTop w:val="0"/>
          <w:marBottom w:val="0"/>
          <w:divBdr>
            <w:top w:val="none" w:sz="0" w:space="0" w:color="auto"/>
            <w:left w:val="none" w:sz="0" w:space="0" w:color="auto"/>
            <w:bottom w:val="none" w:sz="0" w:space="0" w:color="auto"/>
            <w:right w:val="none" w:sz="0" w:space="0" w:color="auto"/>
          </w:divBdr>
        </w:div>
        <w:div w:id="1566800122">
          <w:marLeft w:val="0"/>
          <w:marRight w:val="0"/>
          <w:marTop w:val="0"/>
          <w:marBottom w:val="0"/>
          <w:divBdr>
            <w:top w:val="none" w:sz="0" w:space="0" w:color="auto"/>
            <w:left w:val="none" w:sz="0" w:space="0" w:color="auto"/>
            <w:bottom w:val="none" w:sz="0" w:space="0" w:color="auto"/>
            <w:right w:val="none" w:sz="0" w:space="0" w:color="auto"/>
          </w:divBdr>
        </w:div>
        <w:div w:id="810825925">
          <w:marLeft w:val="0"/>
          <w:marRight w:val="0"/>
          <w:marTop w:val="0"/>
          <w:marBottom w:val="0"/>
          <w:divBdr>
            <w:top w:val="none" w:sz="0" w:space="0" w:color="auto"/>
            <w:left w:val="none" w:sz="0" w:space="0" w:color="auto"/>
            <w:bottom w:val="none" w:sz="0" w:space="0" w:color="auto"/>
            <w:right w:val="none" w:sz="0" w:space="0" w:color="auto"/>
          </w:divBdr>
        </w:div>
        <w:div w:id="1701128907">
          <w:marLeft w:val="0"/>
          <w:marRight w:val="0"/>
          <w:marTop w:val="0"/>
          <w:marBottom w:val="0"/>
          <w:divBdr>
            <w:top w:val="none" w:sz="0" w:space="0" w:color="auto"/>
            <w:left w:val="none" w:sz="0" w:space="0" w:color="auto"/>
            <w:bottom w:val="none" w:sz="0" w:space="0" w:color="auto"/>
            <w:right w:val="none" w:sz="0" w:space="0" w:color="auto"/>
          </w:divBdr>
        </w:div>
        <w:div w:id="1001928887">
          <w:marLeft w:val="0"/>
          <w:marRight w:val="0"/>
          <w:marTop w:val="0"/>
          <w:marBottom w:val="0"/>
          <w:divBdr>
            <w:top w:val="none" w:sz="0" w:space="0" w:color="auto"/>
            <w:left w:val="none" w:sz="0" w:space="0" w:color="auto"/>
            <w:bottom w:val="none" w:sz="0" w:space="0" w:color="auto"/>
            <w:right w:val="none" w:sz="0" w:space="0" w:color="auto"/>
          </w:divBdr>
        </w:div>
        <w:div w:id="1518081027">
          <w:marLeft w:val="0"/>
          <w:marRight w:val="0"/>
          <w:marTop w:val="0"/>
          <w:marBottom w:val="0"/>
          <w:divBdr>
            <w:top w:val="none" w:sz="0" w:space="0" w:color="auto"/>
            <w:left w:val="none" w:sz="0" w:space="0" w:color="auto"/>
            <w:bottom w:val="none" w:sz="0" w:space="0" w:color="auto"/>
            <w:right w:val="none" w:sz="0" w:space="0" w:color="auto"/>
          </w:divBdr>
        </w:div>
        <w:div w:id="1363946057">
          <w:marLeft w:val="0"/>
          <w:marRight w:val="0"/>
          <w:marTop w:val="0"/>
          <w:marBottom w:val="0"/>
          <w:divBdr>
            <w:top w:val="none" w:sz="0" w:space="0" w:color="auto"/>
            <w:left w:val="none" w:sz="0" w:space="0" w:color="auto"/>
            <w:bottom w:val="none" w:sz="0" w:space="0" w:color="auto"/>
            <w:right w:val="none" w:sz="0" w:space="0" w:color="auto"/>
          </w:divBdr>
        </w:div>
        <w:div w:id="1291935759">
          <w:marLeft w:val="0"/>
          <w:marRight w:val="0"/>
          <w:marTop w:val="0"/>
          <w:marBottom w:val="0"/>
          <w:divBdr>
            <w:top w:val="none" w:sz="0" w:space="0" w:color="auto"/>
            <w:left w:val="none" w:sz="0" w:space="0" w:color="auto"/>
            <w:bottom w:val="none" w:sz="0" w:space="0" w:color="auto"/>
            <w:right w:val="none" w:sz="0" w:space="0" w:color="auto"/>
          </w:divBdr>
        </w:div>
        <w:div w:id="1183203442">
          <w:marLeft w:val="0"/>
          <w:marRight w:val="0"/>
          <w:marTop w:val="0"/>
          <w:marBottom w:val="0"/>
          <w:divBdr>
            <w:top w:val="none" w:sz="0" w:space="0" w:color="auto"/>
            <w:left w:val="none" w:sz="0" w:space="0" w:color="auto"/>
            <w:bottom w:val="none" w:sz="0" w:space="0" w:color="auto"/>
            <w:right w:val="none" w:sz="0" w:space="0" w:color="auto"/>
          </w:divBdr>
        </w:div>
        <w:div w:id="2087872693">
          <w:marLeft w:val="0"/>
          <w:marRight w:val="0"/>
          <w:marTop w:val="0"/>
          <w:marBottom w:val="0"/>
          <w:divBdr>
            <w:top w:val="none" w:sz="0" w:space="0" w:color="auto"/>
            <w:left w:val="none" w:sz="0" w:space="0" w:color="auto"/>
            <w:bottom w:val="none" w:sz="0" w:space="0" w:color="auto"/>
            <w:right w:val="none" w:sz="0" w:space="0" w:color="auto"/>
          </w:divBdr>
        </w:div>
        <w:div w:id="445853231">
          <w:marLeft w:val="0"/>
          <w:marRight w:val="0"/>
          <w:marTop w:val="0"/>
          <w:marBottom w:val="0"/>
          <w:divBdr>
            <w:top w:val="none" w:sz="0" w:space="0" w:color="auto"/>
            <w:left w:val="none" w:sz="0" w:space="0" w:color="auto"/>
            <w:bottom w:val="none" w:sz="0" w:space="0" w:color="auto"/>
            <w:right w:val="none" w:sz="0" w:space="0" w:color="auto"/>
          </w:divBdr>
        </w:div>
        <w:div w:id="1560824175">
          <w:marLeft w:val="0"/>
          <w:marRight w:val="0"/>
          <w:marTop w:val="0"/>
          <w:marBottom w:val="0"/>
          <w:divBdr>
            <w:top w:val="none" w:sz="0" w:space="0" w:color="auto"/>
            <w:left w:val="none" w:sz="0" w:space="0" w:color="auto"/>
            <w:bottom w:val="none" w:sz="0" w:space="0" w:color="auto"/>
            <w:right w:val="none" w:sz="0" w:space="0" w:color="auto"/>
          </w:divBdr>
        </w:div>
        <w:div w:id="1056244093">
          <w:marLeft w:val="0"/>
          <w:marRight w:val="0"/>
          <w:marTop w:val="0"/>
          <w:marBottom w:val="0"/>
          <w:divBdr>
            <w:top w:val="none" w:sz="0" w:space="0" w:color="auto"/>
            <w:left w:val="none" w:sz="0" w:space="0" w:color="auto"/>
            <w:bottom w:val="none" w:sz="0" w:space="0" w:color="auto"/>
            <w:right w:val="none" w:sz="0" w:space="0" w:color="auto"/>
          </w:divBdr>
        </w:div>
        <w:div w:id="699013211">
          <w:marLeft w:val="0"/>
          <w:marRight w:val="0"/>
          <w:marTop w:val="0"/>
          <w:marBottom w:val="0"/>
          <w:divBdr>
            <w:top w:val="none" w:sz="0" w:space="0" w:color="auto"/>
            <w:left w:val="none" w:sz="0" w:space="0" w:color="auto"/>
            <w:bottom w:val="none" w:sz="0" w:space="0" w:color="auto"/>
            <w:right w:val="none" w:sz="0" w:space="0" w:color="auto"/>
          </w:divBdr>
        </w:div>
        <w:div w:id="1682123609">
          <w:marLeft w:val="0"/>
          <w:marRight w:val="0"/>
          <w:marTop w:val="0"/>
          <w:marBottom w:val="0"/>
          <w:divBdr>
            <w:top w:val="none" w:sz="0" w:space="0" w:color="auto"/>
            <w:left w:val="none" w:sz="0" w:space="0" w:color="auto"/>
            <w:bottom w:val="none" w:sz="0" w:space="0" w:color="auto"/>
            <w:right w:val="none" w:sz="0" w:space="0" w:color="auto"/>
          </w:divBdr>
        </w:div>
        <w:div w:id="275065923">
          <w:marLeft w:val="0"/>
          <w:marRight w:val="0"/>
          <w:marTop w:val="0"/>
          <w:marBottom w:val="0"/>
          <w:divBdr>
            <w:top w:val="none" w:sz="0" w:space="0" w:color="auto"/>
            <w:left w:val="none" w:sz="0" w:space="0" w:color="auto"/>
            <w:bottom w:val="none" w:sz="0" w:space="0" w:color="auto"/>
            <w:right w:val="none" w:sz="0" w:space="0" w:color="auto"/>
          </w:divBdr>
        </w:div>
        <w:div w:id="197745397">
          <w:marLeft w:val="0"/>
          <w:marRight w:val="0"/>
          <w:marTop w:val="0"/>
          <w:marBottom w:val="0"/>
          <w:divBdr>
            <w:top w:val="none" w:sz="0" w:space="0" w:color="auto"/>
            <w:left w:val="none" w:sz="0" w:space="0" w:color="auto"/>
            <w:bottom w:val="none" w:sz="0" w:space="0" w:color="auto"/>
            <w:right w:val="none" w:sz="0" w:space="0" w:color="auto"/>
          </w:divBdr>
        </w:div>
        <w:div w:id="514226830">
          <w:marLeft w:val="0"/>
          <w:marRight w:val="0"/>
          <w:marTop w:val="0"/>
          <w:marBottom w:val="0"/>
          <w:divBdr>
            <w:top w:val="none" w:sz="0" w:space="0" w:color="auto"/>
            <w:left w:val="none" w:sz="0" w:space="0" w:color="auto"/>
            <w:bottom w:val="none" w:sz="0" w:space="0" w:color="auto"/>
            <w:right w:val="none" w:sz="0" w:space="0" w:color="auto"/>
          </w:divBdr>
        </w:div>
        <w:div w:id="1383747307">
          <w:marLeft w:val="0"/>
          <w:marRight w:val="0"/>
          <w:marTop w:val="0"/>
          <w:marBottom w:val="0"/>
          <w:divBdr>
            <w:top w:val="none" w:sz="0" w:space="0" w:color="auto"/>
            <w:left w:val="none" w:sz="0" w:space="0" w:color="auto"/>
            <w:bottom w:val="none" w:sz="0" w:space="0" w:color="auto"/>
            <w:right w:val="none" w:sz="0" w:space="0" w:color="auto"/>
          </w:divBdr>
        </w:div>
        <w:div w:id="582222459">
          <w:marLeft w:val="0"/>
          <w:marRight w:val="0"/>
          <w:marTop w:val="0"/>
          <w:marBottom w:val="0"/>
          <w:divBdr>
            <w:top w:val="none" w:sz="0" w:space="0" w:color="auto"/>
            <w:left w:val="none" w:sz="0" w:space="0" w:color="auto"/>
            <w:bottom w:val="none" w:sz="0" w:space="0" w:color="auto"/>
            <w:right w:val="none" w:sz="0" w:space="0" w:color="auto"/>
          </w:divBdr>
        </w:div>
        <w:div w:id="939068992">
          <w:marLeft w:val="0"/>
          <w:marRight w:val="0"/>
          <w:marTop w:val="0"/>
          <w:marBottom w:val="0"/>
          <w:divBdr>
            <w:top w:val="none" w:sz="0" w:space="0" w:color="auto"/>
            <w:left w:val="none" w:sz="0" w:space="0" w:color="auto"/>
            <w:bottom w:val="none" w:sz="0" w:space="0" w:color="auto"/>
            <w:right w:val="none" w:sz="0" w:space="0" w:color="auto"/>
          </w:divBdr>
        </w:div>
        <w:div w:id="1001738213">
          <w:marLeft w:val="0"/>
          <w:marRight w:val="0"/>
          <w:marTop w:val="0"/>
          <w:marBottom w:val="0"/>
          <w:divBdr>
            <w:top w:val="none" w:sz="0" w:space="0" w:color="auto"/>
            <w:left w:val="none" w:sz="0" w:space="0" w:color="auto"/>
            <w:bottom w:val="none" w:sz="0" w:space="0" w:color="auto"/>
            <w:right w:val="none" w:sz="0" w:space="0" w:color="auto"/>
          </w:divBdr>
        </w:div>
        <w:div w:id="368457019">
          <w:marLeft w:val="0"/>
          <w:marRight w:val="0"/>
          <w:marTop w:val="0"/>
          <w:marBottom w:val="0"/>
          <w:divBdr>
            <w:top w:val="none" w:sz="0" w:space="0" w:color="auto"/>
            <w:left w:val="none" w:sz="0" w:space="0" w:color="auto"/>
            <w:bottom w:val="none" w:sz="0" w:space="0" w:color="auto"/>
            <w:right w:val="none" w:sz="0" w:space="0" w:color="auto"/>
          </w:divBdr>
        </w:div>
        <w:div w:id="1073813496">
          <w:marLeft w:val="0"/>
          <w:marRight w:val="0"/>
          <w:marTop w:val="0"/>
          <w:marBottom w:val="0"/>
          <w:divBdr>
            <w:top w:val="none" w:sz="0" w:space="0" w:color="auto"/>
            <w:left w:val="none" w:sz="0" w:space="0" w:color="auto"/>
            <w:bottom w:val="none" w:sz="0" w:space="0" w:color="auto"/>
            <w:right w:val="none" w:sz="0" w:space="0" w:color="auto"/>
          </w:divBdr>
        </w:div>
        <w:div w:id="238833982">
          <w:marLeft w:val="0"/>
          <w:marRight w:val="0"/>
          <w:marTop w:val="0"/>
          <w:marBottom w:val="0"/>
          <w:divBdr>
            <w:top w:val="none" w:sz="0" w:space="0" w:color="auto"/>
            <w:left w:val="none" w:sz="0" w:space="0" w:color="auto"/>
            <w:bottom w:val="none" w:sz="0" w:space="0" w:color="auto"/>
            <w:right w:val="none" w:sz="0" w:space="0" w:color="auto"/>
          </w:divBdr>
        </w:div>
        <w:div w:id="1548756751">
          <w:marLeft w:val="0"/>
          <w:marRight w:val="0"/>
          <w:marTop w:val="0"/>
          <w:marBottom w:val="0"/>
          <w:divBdr>
            <w:top w:val="none" w:sz="0" w:space="0" w:color="auto"/>
            <w:left w:val="none" w:sz="0" w:space="0" w:color="auto"/>
            <w:bottom w:val="none" w:sz="0" w:space="0" w:color="auto"/>
            <w:right w:val="none" w:sz="0" w:space="0" w:color="auto"/>
          </w:divBdr>
        </w:div>
        <w:div w:id="1843474611">
          <w:marLeft w:val="0"/>
          <w:marRight w:val="0"/>
          <w:marTop w:val="0"/>
          <w:marBottom w:val="0"/>
          <w:divBdr>
            <w:top w:val="none" w:sz="0" w:space="0" w:color="auto"/>
            <w:left w:val="none" w:sz="0" w:space="0" w:color="auto"/>
            <w:bottom w:val="none" w:sz="0" w:space="0" w:color="auto"/>
            <w:right w:val="none" w:sz="0" w:space="0" w:color="auto"/>
          </w:divBdr>
        </w:div>
        <w:div w:id="1324964314">
          <w:marLeft w:val="0"/>
          <w:marRight w:val="0"/>
          <w:marTop w:val="0"/>
          <w:marBottom w:val="0"/>
          <w:divBdr>
            <w:top w:val="none" w:sz="0" w:space="0" w:color="auto"/>
            <w:left w:val="none" w:sz="0" w:space="0" w:color="auto"/>
            <w:bottom w:val="none" w:sz="0" w:space="0" w:color="auto"/>
            <w:right w:val="none" w:sz="0" w:space="0" w:color="auto"/>
          </w:divBdr>
        </w:div>
        <w:div w:id="741216704">
          <w:marLeft w:val="0"/>
          <w:marRight w:val="0"/>
          <w:marTop w:val="0"/>
          <w:marBottom w:val="0"/>
          <w:divBdr>
            <w:top w:val="none" w:sz="0" w:space="0" w:color="auto"/>
            <w:left w:val="none" w:sz="0" w:space="0" w:color="auto"/>
            <w:bottom w:val="none" w:sz="0" w:space="0" w:color="auto"/>
            <w:right w:val="none" w:sz="0" w:space="0" w:color="auto"/>
          </w:divBdr>
        </w:div>
        <w:div w:id="28144758">
          <w:marLeft w:val="0"/>
          <w:marRight w:val="0"/>
          <w:marTop w:val="0"/>
          <w:marBottom w:val="0"/>
          <w:divBdr>
            <w:top w:val="none" w:sz="0" w:space="0" w:color="auto"/>
            <w:left w:val="none" w:sz="0" w:space="0" w:color="auto"/>
            <w:bottom w:val="none" w:sz="0" w:space="0" w:color="auto"/>
            <w:right w:val="none" w:sz="0" w:space="0" w:color="auto"/>
          </w:divBdr>
        </w:div>
        <w:div w:id="2102868702">
          <w:marLeft w:val="0"/>
          <w:marRight w:val="0"/>
          <w:marTop w:val="0"/>
          <w:marBottom w:val="0"/>
          <w:divBdr>
            <w:top w:val="none" w:sz="0" w:space="0" w:color="auto"/>
            <w:left w:val="none" w:sz="0" w:space="0" w:color="auto"/>
            <w:bottom w:val="none" w:sz="0" w:space="0" w:color="auto"/>
            <w:right w:val="none" w:sz="0" w:space="0" w:color="auto"/>
          </w:divBdr>
        </w:div>
        <w:div w:id="2029214556">
          <w:marLeft w:val="0"/>
          <w:marRight w:val="0"/>
          <w:marTop w:val="0"/>
          <w:marBottom w:val="0"/>
          <w:divBdr>
            <w:top w:val="none" w:sz="0" w:space="0" w:color="auto"/>
            <w:left w:val="none" w:sz="0" w:space="0" w:color="auto"/>
            <w:bottom w:val="none" w:sz="0" w:space="0" w:color="auto"/>
            <w:right w:val="none" w:sz="0" w:space="0" w:color="auto"/>
          </w:divBdr>
        </w:div>
        <w:div w:id="1856648931">
          <w:marLeft w:val="0"/>
          <w:marRight w:val="0"/>
          <w:marTop w:val="0"/>
          <w:marBottom w:val="0"/>
          <w:divBdr>
            <w:top w:val="none" w:sz="0" w:space="0" w:color="auto"/>
            <w:left w:val="none" w:sz="0" w:space="0" w:color="auto"/>
            <w:bottom w:val="none" w:sz="0" w:space="0" w:color="auto"/>
            <w:right w:val="none" w:sz="0" w:space="0" w:color="auto"/>
          </w:divBdr>
        </w:div>
        <w:div w:id="1244342699">
          <w:marLeft w:val="0"/>
          <w:marRight w:val="0"/>
          <w:marTop w:val="0"/>
          <w:marBottom w:val="0"/>
          <w:divBdr>
            <w:top w:val="none" w:sz="0" w:space="0" w:color="auto"/>
            <w:left w:val="none" w:sz="0" w:space="0" w:color="auto"/>
            <w:bottom w:val="none" w:sz="0" w:space="0" w:color="auto"/>
            <w:right w:val="none" w:sz="0" w:space="0" w:color="auto"/>
          </w:divBdr>
        </w:div>
        <w:div w:id="513811809">
          <w:marLeft w:val="0"/>
          <w:marRight w:val="0"/>
          <w:marTop w:val="0"/>
          <w:marBottom w:val="0"/>
          <w:divBdr>
            <w:top w:val="none" w:sz="0" w:space="0" w:color="auto"/>
            <w:left w:val="none" w:sz="0" w:space="0" w:color="auto"/>
            <w:bottom w:val="none" w:sz="0" w:space="0" w:color="auto"/>
            <w:right w:val="none" w:sz="0" w:space="0" w:color="auto"/>
          </w:divBdr>
        </w:div>
        <w:div w:id="8532939">
          <w:marLeft w:val="0"/>
          <w:marRight w:val="0"/>
          <w:marTop w:val="0"/>
          <w:marBottom w:val="0"/>
          <w:divBdr>
            <w:top w:val="none" w:sz="0" w:space="0" w:color="auto"/>
            <w:left w:val="none" w:sz="0" w:space="0" w:color="auto"/>
            <w:bottom w:val="none" w:sz="0" w:space="0" w:color="auto"/>
            <w:right w:val="none" w:sz="0" w:space="0" w:color="auto"/>
          </w:divBdr>
        </w:div>
        <w:div w:id="2108649755">
          <w:marLeft w:val="0"/>
          <w:marRight w:val="0"/>
          <w:marTop w:val="0"/>
          <w:marBottom w:val="0"/>
          <w:divBdr>
            <w:top w:val="none" w:sz="0" w:space="0" w:color="auto"/>
            <w:left w:val="none" w:sz="0" w:space="0" w:color="auto"/>
            <w:bottom w:val="none" w:sz="0" w:space="0" w:color="auto"/>
            <w:right w:val="none" w:sz="0" w:space="0" w:color="auto"/>
          </w:divBdr>
        </w:div>
        <w:div w:id="1399206157">
          <w:marLeft w:val="0"/>
          <w:marRight w:val="0"/>
          <w:marTop w:val="0"/>
          <w:marBottom w:val="0"/>
          <w:divBdr>
            <w:top w:val="none" w:sz="0" w:space="0" w:color="auto"/>
            <w:left w:val="none" w:sz="0" w:space="0" w:color="auto"/>
            <w:bottom w:val="none" w:sz="0" w:space="0" w:color="auto"/>
            <w:right w:val="none" w:sz="0" w:space="0" w:color="auto"/>
          </w:divBdr>
        </w:div>
        <w:div w:id="1664314589">
          <w:marLeft w:val="0"/>
          <w:marRight w:val="0"/>
          <w:marTop w:val="0"/>
          <w:marBottom w:val="0"/>
          <w:divBdr>
            <w:top w:val="none" w:sz="0" w:space="0" w:color="auto"/>
            <w:left w:val="none" w:sz="0" w:space="0" w:color="auto"/>
            <w:bottom w:val="none" w:sz="0" w:space="0" w:color="auto"/>
            <w:right w:val="none" w:sz="0" w:space="0" w:color="auto"/>
          </w:divBdr>
        </w:div>
        <w:div w:id="29377397">
          <w:marLeft w:val="0"/>
          <w:marRight w:val="0"/>
          <w:marTop w:val="0"/>
          <w:marBottom w:val="0"/>
          <w:divBdr>
            <w:top w:val="none" w:sz="0" w:space="0" w:color="auto"/>
            <w:left w:val="none" w:sz="0" w:space="0" w:color="auto"/>
            <w:bottom w:val="none" w:sz="0" w:space="0" w:color="auto"/>
            <w:right w:val="none" w:sz="0" w:space="0" w:color="auto"/>
          </w:divBdr>
        </w:div>
        <w:div w:id="2069107673">
          <w:marLeft w:val="0"/>
          <w:marRight w:val="0"/>
          <w:marTop w:val="0"/>
          <w:marBottom w:val="0"/>
          <w:divBdr>
            <w:top w:val="none" w:sz="0" w:space="0" w:color="auto"/>
            <w:left w:val="none" w:sz="0" w:space="0" w:color="auto"/>
            <w:bottom w:val="none" w:sz="0" w:space="0" w:color="auto"/>
            <w:right w:val="none" w:sz="0" w:space="0" w:color="auto"/>
          </w:divBdr>
        </w:div>
        <w:div w:id="1795367397">
          <w:marLeft w:val="0"/>
          <w:marRight w:val="0"/>
          <w:marTop w:val="0"/>
          <w:marBottom w:val="0"/>
          <w:divBdr>
            <w:top w:val="none" w:sz="0" w:space="0" w:color="auto"/>
            <w:left w:val="none" w:sz="0" w:space="0" w:color="auto"/>
            <w:bottom w:val="none" w:sz="0" w:space="0" w:color="auto"/>
            <w:right w:val="none" w:sz="0" w:space="0" w:color="auto"/>
          </w:divBdr>
        </w:div>
        <w:div w:id="1582837957">
          <w:marLeft w:val="0"/>
          <w:marRight w:val="0"/>
          <w:marTop w:val="0"/>
          <w:marBottom w:val="0"/>
          <w:divBdr>
            <w:top w:val="none" w:sz="0" w:space="0" w:color="auto"/>
            <w:left w:val="none" w:sz="0" w:space="0" w:color="auto"/>
            <w:bottom w:val="none" w:sz="0" w:space="0" w:color="auto"/>
            <w:right w:val="none" w:sz="0" w:space="0" w:color="auto"/>
          </w:divBdr>
        </w:div>
        <w:div w:id="453597051">
          <w:marLeft w:val="0"/>
          <w:marRight w:val="0"/>
          <w:marTop w:val="0"/>
          <w:marBottom w:val="0"/>
          <w:divBdr>
            <w:top w:val="none" w:sz="0" w:space="0" w:color="auto"/>
            <w:left w:val="none" w:sz="0" w:space="0" w:color="auto"/>
            <w:bottom w:val="none" w:sz="0" w:space="0" w:color="auto"/>
            <w:right w:val="none" w:sz="0" w:space="0" w:color="auto"/>
          </w:divBdr>
        </w:div>
        <w:div w:id="761950917">
          <w:marLeft w:val="0"/>
          <w:marRight w:val="0"/>
          <w:marTop w:val="0"/>
          <w:marBottom w:val="0"/>
          <w:divBdr>
            <w:top w:val="none" w:sz="0" w:space="0" w:color="auto"/>
            <w:left w:val="none" w:sz="0" w:space="0" w:color="auto"/>
            <w:bottom w:val="none" w:sz="0" w:space="0" w:color="auto"/>
            <w:right w:val="none" w:sz="0" w:space="0" w:color="auto"/>
          </w:divBdr>
        </w:div>
        <w:div w:id="617025936">
          <w:marLeft w:val="0"/>
          <w:marRight w:val="0"/>
          <w:marTop w:val="0"/>
          <w:marBottom w:val="0"/>
          <w:divBdr>
            <w:top w:val="none" w:sz="0" w:space="0" w:color="auto"/>
            <w:left w:val="none" w:sz="0" w:space="0" w:color="auto"/>
            <w:bottom w:val="none" w:sz="0" w:space="0" w:color="auto"/>
            <w:right w:val="none" w:sz="0" w:space="0" w:color="auto"/>
          </w:divBdr>
        </w:div>
        <w:div w:id="997995173">
          <w:marLeft w:val="0"/>
          <w:marRight w:val="0"/>
          <w:marTop w:val="0"/>
          <w:marBottom w:val="0"/>
          <w:divBdr>
            <w:top w:val="none" w:sz="0" w:space="0" w:color="auto"/>
            <w:left w:val="none" w:sz="0" w:space="0" w:color="auto"/>
            <w:bottom w:val="none" w:sz="0" w:space="0" w:color="auto"/>
            <w:right w:val="none" w:sz="0" w:space="0" w:color="auto"/>
          </w:divBdr>
        </w:div>
        <w:div w:id="2008900735">
          <w:marLeft w:val="0"/>
          <w:marRight w:val="0"/>
          <w:marTop w:val="0"/>
          <w:marBottom w:val="0"/>
          <w:divBdr>
            <w:top w:val="none" w:sz="0" w:space="0" w:color="auto"/>
            <w:left w:val="none" w:sz="0" w:space="0" w:color="auto"/>
            <w:bottom w:val="none" w:sz="0" w:space="0" w:color="auto"/>
            <w:right w:val="none" w:sz="0" w:space="0" w:color="auto"/>
          </w:divBdr>
        </w:div>
        <w:div w:id="2142066169">
          <w:marLeft w:val="0"/>
          <w:marRight w:val="0"/>
          <w:marTop w:val="0"/>
          <w:marBottom w:val="0"/>
          <w:divBdr>
            <w:top w:val="none" w:sz="0" w:space="0" w:color="auto"/>
            <w:left w:val="none" w:sz="0" w:space="0" w:color="auto"/>
            <w:bottom w:val="none" w:sz="0" w:space="0" w:color="auto"/>
            <w:right w:val="none" w:sz="0" w:space="0" w:color="auto"/>
          </w:divBdr>
        </w:div>
        <w:div w:id="1178732697">
          <w:marLeft w:val="0"/>
          <w:marRight w:val="0"/>
          <w:marTop w:val="0"/>
          <w:marBottom w:val="0"/>
          <w:divBdr>
            <w:top w:val="none" w:sz="0" w:space="0" w:color="auto"/>
            <w:left w:val="none" w:sz="0" w:space="0" w:color="auto"/>
            <w:bottom w:val="none" w:sz="0" w:space="0" w:color="auto"/>
            <w:right w:val="none" w:sz="0" w:space="0" w:color="auto"/>
          </w:divBdr>
        </w:div>
        <w:div w:id="1545293750">
          <w:marLeft w:val="0"/>
          <w:marRight w:val="0"/>
          <w:marTop w:val="0"/>
          <w:marBottom w:val="0"/>
          <w:divBdr>
            <w:top w:val="none" w:sz="0" w:space="0" w:color="auto"/>
            <w:left w:val="none" w:sz="0" w:space="0" w:color="auto"/>
            <w:bottom w:val="none" w:sz="0" w:space="0" w:color="auto"/>
            <w:right w:val="none" w:sz="0" w:space="0" w:color="auto"/>
          </w:divBdr>
        </w:div>
        <w:div w:id="486671694">
          <w:marLeft w:val="0"/>
          <w:marRight w:val="0"/>
          <w:marTop w:val="0"/>
          <w:marBottom w:val="0"/>
          <w:divBdr>
            <w:top w:val="none" w:sz="0" w:space="0" w:color="auto"/>
            <w:left w:val="none" w:sz="0" w:space="0" w:color="auto"/>
            <w:bottom w:val="none" w:sz="0" w:space="0" w:color="auto"/>
            <w:right w:val="none" w:sz="0" w:space="0" w:color="auto"/>
          </w:divBdr>
        </w:div>
        <w:div w:id="323048578">
          <w:marLeft w:val="0"/>
          <w:marRight w:val="0"/>
          <w:marTop w:val="0"/>
          <w:marBottom w:val="0"/>
          <w:divBdr>
            <w:top w:val="none" w:sz="0" w:space="0" w:color="auto"/>
            <w:left w:val="none" w:sz="0" w:space="0" w:color="auto"/>
            <w:bottom w:val="none" w:sz="0" w:space="0" w:color="auto"/>
            <w:right w:val="none" w:sz="0" w:space="0" w:color="auto"/>
          </w:divBdr>
        </w:div>
        <w:div w:id="313529609">
          <w:marLeft w:val="0"/>
          <w:marRight w:val="0"/>
          <w:marTop w:val="0"/>
          <w:marBottom w:val="0"/>
          <w:divBdr>
            <w:top w:val="none" w:sz="0" w:space="0" w:color="auto"/>
            <w:left w:val="none" w:sz="0" w:space="0" w:color="auto"/>
            <w:bottom w:val="none" w:sz="0" w:space="0" w:color="auto"/>
            <w:right w:val="none" w:sz="0" w:space="0" w:color="auto"/>
          </w:divBdr>
        </w:div>
        <w:div w:id="357582469">
          <w:marLeft w:val="0"/>
          <w:marRight w:val="0"/>
          <w:marTop w:val="0"/>
          <w:marBottom w:val="0"/>
          <w:divBdr>
            <w:top w:val="none" w:sz="0" w:space="0" w:color="auto"/>
            <w:left w:val="none" w:sz="0" w:space="0" w:color="auto"/>
            <w:bottom w:val="none" w:sz="0" w:space="0" w:color="auto"/>
            <w:right w:val="none" w:sz="0" w:space="0" w:color="auto"/>
          </w:divBdr>
        </w:div>
        <w:div w:id="1817066476">
          <w:marLeft w:val="0"/>
          <w:marRight w:val="0"/>
          <w:marTop w:val="0"/>
          <w:marBottom w:val="0"/>
          <w:divBdr>
            <w:top w:val="none" w:sz="0" w:space="0" w:color="auto"/>
            <w:left w:val="none" w:sz="0" w:space="0" w:color="auto"/>
            <w:bottom w:val="none" w:sz="0" w:space="0" w:color="auto"/>
            <w:right w:val="none" w:sz="0" w:space="0" w:color="auto"/>
          </w:divBdr>
        </w:div>
        <w:div w:id="1913588748">
          <w:marLeft w:val="0"/>
          <w:marRight w:val="0"/>
          <w:marTop w:val="0"/>
          <w:marBottom w:val="0"/>
          <w:divBdr>
            <w:top w:val="none" w:sz="0" w:space="0" w:color="auto"/>
            <w:left w:val="none" w:sz="0" w:space="0" w:color="auto"/>
            <w:bottom w:val="none" w:sz="0" w:space="0" w:color="auto"/>
            <w:right w:val="none" w:sz="0" w:space="0" w:color="auto"/>
          </w:divBdr>
        </w:div>
        <w:div w:id="826021088">
          <w:marLeft w:val="0"/>
          <w:marRight w:val="0"/>
          <w:marTop w:val="0"/>
          <w:marBottom w:val="0"/>
          <w:divBdr>
            <w:top w:val="none" w:sz="0" w:space="0" w:color="auto"/>
            <w:left w:val="none" w:sz="0" w:space="0" w:color="auto"/>
            <w:bottom w:val="none" w:sz="0" w:space="0" w:color="auto"/>
            <w:right w:val="none" w:sz="0" w:space="0" w:color="auto"/>
          </w:divBdr>
        </w:div>
        <w:div w:id="1598706112">
          <w:marLeft w:val="0"/>
          <w:marRight w:val="0"/>
          <w:marTop w:val="0"/>
          <w:marBottom w:val="0"/>
          <w:divBdr>
            <w:top w:val="none" w:sz="0" w:space="0" w:color="auto"/>
            <w:left w:val="none" w:sz="0" w:space="0" w:color="auto"/>
            <w:bottom w:val="none" w:sz="0" w:space="0" w:color="auto"/>
            <w:right w:val="none" w:sz="0" w:space="0" w:color="auto"/>
          </w:divBdr>
        </w:div>
        <w:div w:id="1310286404">
          <w:marLeft w:val="0"/>
          <w:marRight w:val="0"/>
          <w:marTop w:val="0"/>
          <w:marBottom w:val="0"/>
          <w:divBdr>
            <w:top w:val="none" w:sz="0" w:space="0" w:color="auto"/>
            <w:left w:val="none" w:sz="0" w:space="0" w:color="auto"/>
            <w:bottom w:val="none" w:sz="0" w:space="0" w:color="auto"/>
            <w:right w:val="none" w:sz="0" w:space="0" w:color="auto"/>
          </w:divBdr>
        </w:div>
        <w:div w:id="2145804607">
          <w:marLeft w:val="0"/>
          <w:marRight w:val="0"/>
          <w:marTop w:val="0"/>
          <w:marBottom w:val="0"/>
          <w:divBdr>
            <w:top w:val="none" w:sz="0" w:space="0" w:color="auto"/>
            <w:left w:val="none" w:sz="0" w:space="0" w:color="auto"/>
            <w:bottom w:val="none" w:sz="0" w:space="0" w:color="auto"/>
            <w:right w:val="none" w:sz="0" w:space="0" w:color="auto"/>
          </w:divBdr>
        </w:div>
        <w:div w:id="1103186481">
          <w:marLeft w:val="0"/>
          <w:marRight w:val="0"/>
          <w:marTop w:val="0"/>
          <w:marBottom w:val="0"/>
          <w:divBdr>
            <w:top w:val="none" w:sz="0" w:space="0" w:color="auto"/>
            <w:left w:val="none" w:sz="0" w:space="0" w:color="auto"/>
            <w:bottom w:val="none" w:sz="0" w:space="0" w:color="auto"/>
            <w:right w:val="none" w:sz="0" w:space="0" w:color="auto"/>
          </w:divBdr>
        </w:div>
        <w:div w:id="1428237760">
          <w:marLeft w:val="0"/>
          <w:marRight w:val="0"/>
          <w:marTop w:val="0"/>
          <w:marBottom w:val="0"/>
          <w:divBdr>
            <w:top w:val="none" w:sz="0" w:space="0" w:color="auto"/>
            <w:left w:val="none" w:sz="0" w:space="0" w:color="auto"/>
            <w:bottom w:val="none" w:sz="0" w:space="0" w:color="auto"/>
            <w:right w:val="none" w:sz="0" w:space="0" w:color="auto"/>
          </w:divBdr>
        </w:div>
        <w:div w:id="938027643">
          <w:marLeft w:val="0"/>
          <w:marRight w:val="0"/>
          <w:marTop w:val="0"/>
          <w:marBottom w:val="0"/>
          <w:divBdr>
            <w:top w:val="none" w:sz="0" w:space="0" w:color="auto"/>
            <w:left w:val="none" w:sz="0" w:space="0" w:color="auto"/>
            <w:bottom w:val="none" w:sz="0" w:space="0" w:color="auto"/>
            <w:right w:val="none" w:sz="0" w:space="0" w:color="auto"/>
          </w:divBdr>
        </w:div>
        <w:div w:id="1022560314">
          <w:marLeft w:val="0"/>
          <w:marRight w:val="0"/>
          <w:marTop w:val="0"/>
          <w:marBottom w:val="0"/>
          <w:divBdr>
            <w:top w:val="none" w:sz="0" w:space="0" w:color="auto"/>
            <w:left w:val="none" w:sz="0" w:space="0" w:color="auto"/>
            <w:bottom w:val="none" w:sz="0" w:space="0" w:color="auto"/>
            <w:right w:val="none" w:sz="0" w:space="0" w:color="auto"/>
          </w:divBdr>
        </w:div>
        <w:div w:id="414474960">
          <w:marLeft w:val="0"/>
          <w:marRight w:val="0"/>
          <w:marTop w:val="0"/>
          <w:marBottom w:val="0"/>
          <w:divBdr>
            <w:top w:val="none" w:sz="0" w:space="0" w:color="auto"/>
            <w:left w:val="none" w:sz="0" w:space="0" w:color="auto"/>
            <w:bottom w:val="none" w:sz="0" w:space="0" w:color="auto"/>
            <w:right w:val="none" w:sz="0" w:space="0" w:color="auto"/>
          </w:divBdr>
        </w:div>
        <w:div w:id="1857310870">
          <w:marLeft w:val="0"/>
          <w:marRight w:val="0"/>
          <w:marTop w:val="0"/>
          <w:marBottom w:val="0"/>
          <w:divBdr>
            <w:top w:val="none" w:sz="0" w:space="0" w:color="auto"/>
            <w:left w:val="none" w:sz="0" w:space="0" w:color="auto"/>
            <w:bottom w:val="none" w:sz="0" w:space="0" w:color="auto"/>
            <w:right w:val="none" w:sz="0" w:space="0" w:color="auto"/>
          </w:divBdr>
        </w:div>
        <w:div w:id="978538797">
          <w:marLeft w:val="0"/>
          <w:marRight w:val="0"/>
          <w:marTop w:val="0"/>
          <w:marBottom w:val="0"/>
          <w:divBdr>
            <w:top w:val="none" w:sz="0" w:space="0" w:color="auto"/>
            <w:left w:val="none" w:sz="0" w:space="0" w:color="auto"/>
            <w:bottom w:val="none" w:sz="0" w:space="0" w:color="auto"/>
            <w:right w:val="none" w:sz="0" w:space="0" w:color="auto"/>
          </w:divBdr>
        </w:div>
        <w:div w:id="1489595713">
          <w:marLeft w:val="0"/>
          <w:marRight w:val="0"/>
          <w:marTop w:val="0"/>
          <w:marBottom w:val="0"/>
          <w:divBdr>
            <w:top w:val="none" w:sz="0" w:space="0" w:color="auto"/>
            <w:left w:val="none" w:sz="0" w:space="0" w:color="auto"/>
            <w:bottom w:val="none" w:sz="0" w:space="0" w:color="auto"/>
            <w:right w:val="none" w:sz="0" w:space="0" w:color="auto"/>
          </w:divBdr>
        </w:div>
        <w:div w:id="1868442610">
          <w:marLeft w:val="0"/>
          <w:marRight w:val="0"/>
          <w:marTop w:val="0"/>
          <w:marBottom w:val="0"/>
          <w:divBdr>
            <w:top w:val="none" w:sz="0" w:space="0" w:color="auto"/>
            <w:left w:val="none" w:sz="0" w:space="0" w:color="auto"/>
            <w:bottom w:val="none" w:sz="0" w:space="0" w:color="auto"/>
            <w:right w:val="none" w:sz="0" w:space="0" w:color="auto"/>
          </w:divBdr>
        </w:div>
        <w:div w:id="1926766930">
          <w:marLeft w:val="0"/>
          <w:marRight w:val="0"/>
          <w:marTop w:val="0"/>
          <w:marBottom w:val="0"/>
          <w:divBdr>
            <w:top w:val="none" w:sz="0" w:space="0" w:color="auto"/>
            <w:left w:val="none" w:sz="0" w:space="0" w:color="auto"/>
            <w:bottom w:val="none" w:sz="0" w:space="0" w:color="auto"/>
            <w:right w:val="none" w:sz="0" w:space="0" w:color="auto"/>
          </w:divBdr>
        </w:div>
        <w:div w:id="1474827699">
          <w:marLeft w:val="0"/>
          <w:marRight w:val="0"/>
          <w:marTop w:val="0"/>
          <w:marBottom w:val="0"/>
          <w:divBdr>
            <w:top w:val="none" w:sz="0" w:space="0" w:color="auto"/>
            <w:left w:val="none" w:sz="0" w:space="0" w:color="auto"/>
            <w:bottom w:val="none" w:sz="0" w:space="0" w:color="auto"/>
            <w:right w:val="none" w:sz="0" w:space="0" w:color="auto"/>
          </w:divBdr>
        </w:div>
        <w:div w:id="309403189">
          <w:marLeft w:val="0"/>
          <w:marRight w:val="0"/>
          <w:marTop w:val="0"/>
          <w:marBottom w:val="0"/>
          <w:divBdr>
            <w:top w:val="none" w:sz="0" w:space="0" w:color="auto"/>
            <w:left w:val="none" w:sz="0" w:space="0" w:color="auto"/>
            <w:bottom w:val="none" w:sz="0" w:space="0" w:color="auto"/>
            <w:right w:val="none" w:sz="0" w:space="0" w:color="auto"/>
          </w:divBdr>
        </w:div>
        <w:div w:id="1484084512">
          <w:marLeft w:val="0"/>
          <w:marRight w:val="0"/>
          <w:marTop w:val="0"/>
          <w:marBottom w:val="0"/>
          <w:divBdr>
            <w:top w:val="none" w:sz="0" w:space="0" w:color="auto"/>
            <w:left w:val="none" w:sz="0" w:space="0" w:color="auto"/>
            <w:bottom w:val="none" w:sz="0" w:space="0" w:color="auto"/>
            <w:right w:val="none" w:sz="0" w:space="0" w:color="auto"/>
          </w:divBdr>
        </w:div>
        <w:div w:id="1159879858">
          <w:marLeft w:val="0"/>
          <w:marRight w:val="0"/>
          <w:marTop w:val="0"/>
          <w:marBottom w:val="0"/>
          <w:divBdr>
            <w:top w:val="none" w:sz="0" w:space="0" w:color="auto"/>
            <w:left w:val="none" w:sz="0" w:space="0" w:color="auto"/>
            <w:bottom w:val="none" w:sz="0" w:space="0" w:color="auto"/>
            <w:right w:val="none" w:sz="0" w:space="0" w:color="auto"/>
          </w:divBdr>
        </w:div>
        <w:div w:id="798650453">
          <w:marLeft w:val="0"/>
          <w:marRight w:val="0"/>
          <w:marTop w:val="0"/>
          <w:marBottom w:val="0"/>
          <w:divBdr>
            <w:top w:val="none" w:sz="0" w:space="0" w:color="auto"/>
            <w:left w:val="none" w:sz="0" w:space="0" w:color="auto"/>
            <w:bottom w:val="none" w:sz="0" w:space="0" w:color="auto"/>
            <w:right w:val="none" w:sz="0" w:space="0" w:color="auto"/>
          </w:divBdr>
        </w:div>
        <w:div w:id="455568652">
          <w:marLeft w:val="0"/>
          <w:marRight w:val="0"/>
          <w:marTop w:val="0"/>
          <w:marBottom w:val="0"/>
          <w:divBdr>
            <w:top w:val="none" w:sz="0" w:space="0" w:color="auto"/>
            <w:left w:val="none" w:sz="0" w:space="0" w:color="auto"/>
            <w:bottom w:val="none" w:sz="0" w:space="0" w:color="auto"/>
            <w:right w:val="none" w:sz="0" w:space="0" w:color="auto"/>
          </w:divBdr>
        </w:div>
        <w:div w:id="208499552">
          <w:marLeft w:val="0"/>
          <w:marRight w:val="0"/>
          <w:marTop w:val="0"/>
          <w:marBottom w:val="0"/>
          <w:divBdr>
            <w:top w:val="none" w:sz="0" w:space="0" w:color="auto"/>
            <w:left w:val="none" w:sz="0" w:space="0" w:color="auto"/>
            <w:bottom w:val="none" w:sz="0" w:space="0" w:color="auto"/>
            <w:right w:val="none" w:sz="0" w:space="0" w:color="auto"/>
          </w:divBdr>
        </w:div>
        <w:div w:id="1210343365">
          <w:marLeft w:val="0"/>
          <w:marRight w:val="0"/>
          <w:marTop w:val="0"/>
          <w:marBottom w:val="0"/>
          <w:divBdr>
            <w:top w:val="none" w:sz="0" w:space="0" w:color="auto"/>
            <w:left w:val="none" w:sz="0" w:space="0" w:color="auto"/>
            <w:bottom w:val="none" w:sz="0" w:space="0" w:color="auto"/>
            <w:right w:val="none" w:sz="0" w:space="0" w:color="auto"/>
          </w:divBdr>
        </w:div>
        <w:div w:id="1074357385">
          <w:marLeft w:val="0"/>
          <w:marRight w:val="0"/>
          <w:marTop w:val="0"/>
          <w:marBottom w:val="0"/>
          <w:divBdr>
            <w:top w:val="none" w:sz="0" w:space="0" w:color="auto"/>
            <w:left w:val="none" w:sz="0" w:space="0" w:color="auto"/>
            <w:bottom w:val="none" w:sz="0" w:space="0" w:color="auto"/>
            <w:right w:val="none" w:sz="0" w:space="0" w:color="auto"/>
          </w:divBdr>
        </w:div>
      </w:divsChild>
    </w:div>
    <w:div w:id="150684813">
      <w:bodyDiv w:val="1"/>
      <w:marLeft w:val="0"/>
      <w:marRight w:val="0"/>
      <w:marTop w:val="0"/>
      <w:marBottom w:val="0"/>
      <w:divBdr>
        <w:top w:val="none" w:sz="0" w:space="0" w:color="auto"/>
        <w:left w:val="none" w:sz="0" w:space="0" w:color="auto"/>
        <w:bottom w:val="none" w:sz="0" w:space="0" w:color="auto"/>
        <w:right w:val="none" w:sz="0" w:space="0" w:color="auto"/>
      </w:divBdr>
    </w:div>
    <w:div w:id="172301983">
      <w:bodyDiv w:val="1"/>
      <w:marLeft w:val="0"/>
      <w:marRight w:val="0"/>
      <w:marTop w:val="0"/>
      <w:marBottom w:val="0"/>
      <w:divBdr>
        <w:top w:val="none" w:sz="0" w:space="0" w:color="auto"/>
        <w:left w:val="none" w:sz="0" w:space="0" w:color="auto"/>
        <w:bottom w:val="none" w:sz="0" w:space="0" w:color="auto"/>
        <w:right w:val="none" w:sz="0" w:space="0" w:color="auto"/>
      </w:divBdr>
      <w:divsChild>
        <w:div w:id="5598916">
          <w:marLeft w:val="0"/>
          <w:marRight w:val="0"/>
          <w:marTop w:val="0"/>
          <w:marBottom w:val="0"/>
          <w:divBdr>
            <w:top w:val="none" w:sz="0" w:space="0" w:color="auto"/>
            <w:left w:val="none" w:sz="0" w:space="0" w:color="auto"/>
            <w:bottom w:val="none" w:sz="0" w:space="0" w:color="auto"/>
            <w:right w:val="none" w:sz="0" w:space="0" w:color="auto"/>
          </w:divBdr>
        </w:div>
      </w:divsChild>
    </w:div>
    <w:div w:id="186531532">
      <w:bodyDiv w:val="1"/>
      <w:marLeft w:val="0"/>
      <w:marRight w:val="0"/>
      <w:marTop w:val="0"/>
      <w:marBottom w:val="0"/>
      <w:divBdr>
        <w:top w:val="none" w:sz="0" w:space="0" w:color="auto"/>
        <w:left w:val="none" w:sz="0" w:space="0" w:color="auto"/>
        <w:bottom w:val="none" w:sz="0" w:space="0" w:color="auto"/>
        <w:right w:val="none" w:sz="0" w:space="0" w:color="auto"/>
      </w:divBdr>
    </w:div>
    <w:div w:id="294799806">
      <w:bodyDiv w:val="1"/>
      <w:marLeft w:val="0"/>
      <w:marRight w:val="0"/>
      <w:marTop w:val="0"/>
      <w:marBottom w:val="0"/>
      <w:divBdr>
        <w:top w:val="none" w:sz="0" w:space="0" w:color="auto"/>
        <w:left w:val="none" w:sz="0" w:space="0" w:color="auto"/>
        <w:bottom w:val="none" w:sz="0" w:space="0" w:color="auto"/>
        <w:right w:val="none" w:sz="0" w:space="0" w:color="auto"/>
      </w:divBdr>
    </w:div>
    <w:div w:id="323778979">
      <w:bodyDiv w:val="1"/>
      <w:marLeft w:val="0"/>
      <w:marRight w:val="0"/>
      <w:marTop w:val="0"/>
      <w:marBottom w:val="0"/>
      <w:divBdr>
        <w:top w:val="none" w:sz="0" w:space="0" w:color="auto"/>
        <w:left w:val="none" w:sz="0" w:space="0" w:color="auto"/>
        <w:bottom w:val="none" w:sz="0" w:space="0" w:color="auto"/>
        <w:right w:val="none" w:sz="0" w:space="0" w:color="auto"/>
      </w:divBdr>
      <w:divsChild>
        <w:div w:id="145899603">
          <w:marLeft w:val="0"/>
          <w:marRight w:val="0"/>
          <w:marTop w:val="0"/>
          <w:marBottom w:val="0"/>
          <w:divBdr>
            <w:top w:val="none" w:sz="0" w:space="0" w:color="auto"/>
            <w:left w:val="none" w:sz="0" w:space="0" w:color="auto"/>
            <w:bottom w:val="none" w:sz="0" w:space="0" w:color="auto"/>
            <w:right w:val="none" w:sz="0" w:space="0" w:color="auto"/>
          </w:divBdr>
        </w:div>
        <w:div w:id="1271817508">
          <w:marLeft w:val="0"/>
          <w:marRight w:val="0"/>
          <w:marTop w:val="0"/>
          <w:marBottom w:val="0"/>
          <w:divBdr>
            <w:top w:val="none" w:sz="0" w:space="0" w:color="auto"/>
            <w:left w:val="none" w:sz="0" w:space="0" w:color="auto"/>
            <w:bottom w:val="none" w:sz="0" w:space="0" w:color="auto"/>
            <w:right w:val="none" w:sz="0" w:space="0" w:color="auto"/>
          </w:divBdr>
        </w:div>
        <w:div w:id="787897060">
          <w:marLeft w:val="0"/>
          <w:marRight w:val="0"/>
          <w:marTop w:val="0"/>
          <w:marBottom w:val="0"/>
          <w:divBdr>
            <w:top w:val="none" w:sz="0" w:space="0" w:color="auto"/>
            <w:left w:val="none" w:sz="0" w:space="0" w:color="auto"/>
            <w:bottom w:val="none" w:sz="0" w:space="0" w:color="auto"/>
            <w:right w:val="none" w:sz="0" w:space="0" w:color="auto"/>
          </w:divBdr>
        </w:div>
        <w:div w:id="130441958">
          <w:marLeft w:val="0"/>
          <w:marRight w:val="0"/>
          <w:marTop w:val="0"/>
          <w:marBottom w:val="0"/>
          <w:divBdr>
            <w:top w:val="none" w:sz="0" w:space="0" w:color="auto"/>
            <w:left w:val="none" w:sz="0" w:space="0" w:color="auto"/>
            <w:bottom w:val="none" w:sz="0" w:space="0" w:color="auto"/>
            <w:right w:val="none" w:sz="0" w:space="0" w:color="auto"/>
          </w:divBdr>
        </w:div>
        <w:div w:id="1006833467">
          <w:marLeft w:val="0"/>
          <w:marRight w:val="0"/>
          <w:marTop w:val="0"/>
          <w:marBottom w:val="0"/>
          <w:divBdr>
            <w:top w:val="none" w:sz="0" w:space="0" w:color="auto"/>
            <w:left w:val="none" w:sz="0" w:space="0" w:color="auto"/>
            <w:bottom w:val="none" w:sz="0" w:space="0" w:color="auto"/>
            <w:right w:val="none" w:sz="0" w:space="0" w:color="auto"/>
          </w:divBdr>
        </w:div>
        <w:div w:id="1235242622">
          <w:marLeft w:val="0"/>
          <w:marRight w:val="0"/>
          <w:marTop w:val="0"/>
          <w:marBottom w:val="0"/>
          <w:divBdr>
            <w:top w:val="none" w:sz="0" w:space="0" w:color="auto"/>
            <w:left w:val="none" w:sz="0" w:space="0" w:color="auto"/>
            <w:bottom w:val="none" w:sz="0" w:space="0" w:color="auto"/>
            <w:right w:val="none" w:sz="0" w:space="0" w:color="auto"/>
          </w:divBdr>
        </w:div>
        <w:div w:id="1507092132">
          <w:marLeft w:val="0"/>
          <w:marRight w:val="0"/>
          <w:marTop w:val="0"/>
          <w:marBottom w:val="0"/>
          <w:divBdr>
            <w:top w:val="none" w:sz="0" w:space="0" w:color="auto"/>
            <w:left w:val="none" w:sz="0" w:space="0" w:color="auto"/>
            <w:bottom w:val="none" w:sz="0" w:space="0" w:color="auto"/>
            <w:right w:val="none" w:sz="0" w:space="0" w:color="auto"/>
          </w:divBdr>
        </w:div>
        <w:div w:id="1369719891">
          <w:marLeft w:val="0"/>
          <w:marRight w:val="0"/>
          <w:marTop w:val="0"/>
          <w:marBottom w:val="0"/>
          <w:divBdr>
            <w:top w:val="none" w:sz="0" w:space="0" w:color="auto"/>
            <w:left w:val="none" w:sz="0" w:space="0" w:color="auto"/>
            <w:bottom w:val="none" w:sz="0" w:space="0" w:color="auto"/>
            <w:right w:val="none" w:sz="0" w:space="0" w:color="auto"/>
          </w:divBdr>
        </w:div>
        <w:div w:id="1239293146">
          <w:marLeft w:val="0"/>
          <w:marRight w:val="0"/>
          <w:marTop w:val="0"/>
          <w:marBottom w:val="0"/>
          <w:divBdr>
            <w:top w:val="none" w:sz="0" w:space="0" w:color="auto"/>
            <w:left w:val="none" w:sz="0" w:space="0" w:color="auto"/>
            <w:bottom w:val="none" w:sz="0" w:space="0" w:color="auto"/>
            <w:right w:val="none" w:sz="0" w:space="0" w:color="auto"/>
          </w:divBdr>
        </w:div>
        <w:div w:id="1591305390">
          <w:marLeft w:val="0"/>
          <w:marRight w:val="0"/>
          <w:marTop w:val="0"/>
          <w:marBottom w:val="0"/>
          <w:divBdr>
            <w:top w:val="none" w:sz="0" w:space="0" w:color="auto"/>
            <w:left w:val="none" w:sz="0" w:space="0" w:color="auto"/>
            <w:bottom w:val="none" w:sz="0" w:space="0" w:color="auto"/>
            <w:right w:val="none" w:sz="0" w:space="0" w:color="auto"/>
          </w:divBdr>
        </w:div>
        <w:div w:id="452989060">
          <w:marLeft w:val="0"/>
          <w:marRight w:val="0"/>
          <w:marTop w:val="0"/>
          <w:marBottom w:val="0"/>
          <w:divBdr>
            <w:top w:val="none" w:sz="0" w:space="0" w:color="auto"/>
            <w:left w:val="none" w:sz="0" w:space="0" w:color="auto"/>
            <w:bottom w:val="none" w:sz="0" w:space="0" w:color="auto"/>
            <w:right w:val="none" w:sz="0" w:space="0" w:color="auto"/>
          </w:divBdr>
        </w:div>
        <w:div w:id="874344944">
          <w:marLeft w:val="0"/>
          <w:marRight w:val="0"/>
          <w:marTop w:val="0"/>
          <w:marBottom w:val="0"/>
          <w:divBdr>
            <w:top w:val="none" w:sz="0" w:space="0" w:color="auto"/>
            <w:left w:val="none" w:sz="0" w:space="0" w:color="auto"/>
            <w:bottom w:val="none" w:sz="0" w:space="0" w:color="auto"/>
            <w:right w:val="none" w:sz="0" w:space="0" w:color="auto"/>
          </w:divBdr>
        </w:div>
        <w:div w:id="1083649457">
          <w:marLeft w:val="0"/>
          <w:marRight w:val="0"/>
          <w:marTop w:val="0"/>
          <w:marBottom w:val="0"/>
          <w:divBdr>
            <w:top w:val="none" w:sz="0" w:space="0" w:color="auto"/>
            <w:left w:val="none" w:sz="0" w:space="0" w:color="auto"/>
            <w:bottom w:val="none" w:sz="0" w:space="0" w:color="auto"/>
            <w:right w:val="none" w:sz="0" w:space="0" w:color="auto"/>
          </w:divBdr>
        </w:div>
        <w:div w:id="33896857">
          <w:marLeft w:val="0"/>
          <w:marRight w:val="0"/>
          <w:marTop w:val="0"/>
          <w:marBottom w:val="0"/>
          <w:divBdr>
            <w:top w:val="none" w:sz="0" w:space="0" w:color="auto"/>
            <w:left w:val="none" w:sz="0" w:space="0" w:color="auto"/>
            <w:bottom w:val="none" w:sz="0" w:space="0" w:color="auto"/>
            <w:right w:val="none" w:sz="0" w:space="0" w:color="auto"/>
          </w:divBdr>
        </w:div>
        <w:div w:id="1005985095">
          <w:marLeft w:val="0"/>
          <w:marRight w:val="0"/>
          <w:marTop w:val="0"/>
          <w:marBottom w:val="0"/>
          <w:divBdr>
            <w:top w:val="none" w:sz="0" w:space="0" w:color="auto"/>
            <w:left w:val="none" w:sz="0" w:space="0" w:color="auto"/>
            <w:bottom w:val="none" w:sz="0" w:space="0" w:color="auto"/>
            <w:right w:val="none" w:sz="0" w:space="0" w:color="auto"/>
          </w:divBdr>
        </w:div>
        <w:div w:id="1128402055">
          <w:marLeft w:val="0"/>
          <w:marRight w:val="0"/>
          <w:marTop w:val="0"/>
          <w:marBottom w:val="0"/>
          <w:divBdr>
            <w:top w:val="none" w:sz="0" w:space="0" w:color="auto"/>
            <w:left w:val="none" w:sz="0" w:space="0" w:color="auto"/>
            <w:bottom w:val="none" w:sz="0" w:space="0" w:color="auto"/>
            <w:right w:val="none" w:sz="0" w:space="0" w:color="auto"/>
          </w:divBdr>
        </w:div>
        <w:div w:id="344551343">
          <w:marLeft w:val="0"/>
          <w:marRight w:val="0"/>
          <w:marTop w:val="0"/>
          <w:marBottom w:val="0"/>
          <w:divBdr>
            <w:top w:val="none" w:sz="0" w:space="0" w:color="auto"/>
            <w:left w:val="none" w:sz="0" w:space="0" w:color="auto"/>
            <w:bottom w:val="none" w:sz="0" w:space="0" w:color="auto"/>
            <w:right w:val="none" w:sz="0" w:space="0" w:color="auto"/>
          </w:divBdr>
        </w:div>
        <w:div w:id="871113307">
          <w:marLeft w:val="0"/>
          <w:marRight w:val="0"/>
          <w:marTop w:val="0"/>
          <w:marBottom w:val="0"/>
          <w:divBdr>
            <w:top w:val="none" w:sz="0" w:space="0" w:color="auto"/>
            <w:left w:val="none" w:sz="0" w:space="0" w:color="auto"/>
            <w:bottom w:val="none" w:sz="0" w:space="0" w:color="auto"/>
            <w:right w:val="none" w:sz="0" w:space="0" w:color="auto"/>
          </w:divBdr>
        </w:div>
      </w:divsChild>
    </w:div>
    <w:div w:id="448164737">
      <w:bodyDiv w:val="1"/>
      <w:marLeft w:val="0"/>
      <w:marRight w:val="0"/>
      <w:marTop w:val="0"/>
      <w:marBottom w:val="0"/>
      <w:divBdr>
        <w:top w:val="none" w:sz="0" w:space="0" w:color="auto"/>
        <w:left w:val="none" w:sz="0" w:space="0" w:color="auto"/>
        <w:bottom w:val="none" w:sz="0" w:space="0" w:color="auto"/>
        <w:right w:val="none" w:sz="0" w:space="0" w:color="auto"/>
      </w:divBdr>
      <w:divsChild>
        <w:div w:id="1260603177">
          <w:marLeft w:val="0"/>
          <w:marRight w:val="0"/>
          <w:marTop w:val="0"/>
          <w:marBottom w:val="0"/>
          <w:divBdr>
            <w:top w:val="none" w:sz="0" w:space="0" w:color="auto"/>
            <w:left w:val="none" w:sz="0" w:space="0" w:color="auto"/>
            <w:bottom w:val="none" w:sz="0" w:space="0" w:color="auto"/>
            <w:right w:val="none" w:sz="0" w:space="0" w:color="auto"/>
          </w:divBdr>
        </w:div>
        <w:div w:id="226839302">
          <w:marLeft w:val="0"/>
          <w:marRight w:val="0"/>
          <w:marTop w:val="0"/>
          <w:marBottom w:val="0"/>
          <w:divBdr>
            <w:top w:val="none" w:sz="0" w:space="0" w:color="auto"/>
            <w:left w:val="none" w:sz="0" w:space="0" w:color="auto"/>
            <w:bottom w:val="none" w:sz="0" w:space="0" w:color="auto"/>
            <w:right w:val="none" w:sz="0" w:space="0" w:color="auto"/>
          </w:divBdr>
        </w:div>
        <w:div w:id="1265772090">
          <w:marLeft w:val="0"/>
          <w:marRight w:val="0"/>
          <w:marTop w:val="0"/>
          <w:marBottom w:val="0"/>
          <w:divBdr>
            <w:top w:val="none" w:sz="0" w:space="0" w:color="auto"/>
            <w:left w:val="none" w:sz="0" w:space="0" w:color="auto"/>
            <w:bottom w:val="none" w:sz="0" w:space="0" w:color="auto"/>
            <w:right w:val="none" w:sz="0" w:space="0" w:color="auto"/>
          </w:divBdr>
        </w:div>
        <w:div w:id="481044037">
          <w:marLeft w:val="0"/>
          <w:marRight w:val="0"/>
          <w:marTop w:val="0"/>
          <w:marBottom w:val="0"/>
          <w:divBdr>
            <w:top w:val="none" w:sz="0" w:space="0" w:color="auto"/>
            <w:left w:val="none" w:sz="0" w:space="0" w:color="auto"/>
            <w:bottom w:val="none" w:sz="0" w:space="0" w:color="auto"/>
            <w:right w:val="none" w:sz="0" w:space="0" w:color="auto"/>
          </w:divBdr>
        </w:div>
        <w:div w:id="705720821">
          <w:marLeft w:val="0"/>
          <w:marRight w:val="0"/>
          <w:marTop w:val="0"/>
          <w:marBottom w:val="0"/>
          <w:divBdr>
            <w:top w:val="none" w:sz="0" w:space="0" w:color="auto"/>
            <w:left w:val="none" w:sz="0" w:space="0" w:color="auto"/>
            <w:bottom w:val="none" w:sz="0" w:space="0" w:color="auto"/>
            <w:right w:val="none" w:sz="0" w:space="0" w:color="auto"/>
          </w:divBdr>
        </w:div>
        <w:div w:id="1732189710">
          <w:marLeft w:val="0"/>
          <w:marRight w:val="0"/>
          <w:marTop w:val="0"/>
          <w:marBottom w:val="0"/>
          <w:divBdr>
            <w:top w:val="none" w:sz="0" w:space="0" w:color="auto"/>
            <w:left w:val="none" w:sz="0" w:space="0" w:color="auto"/>
            <w:bottom w:val="none" w:sz="0" w:space="0" w:color="auto"/>
            <w:right w:val="none" w:sz="0" w:space="0" w:color="auto"/>
          </w:divBdr>
        </w:div>
        <w:div w:id="400563801">
          <w:marLeft w:val="0"/>
          <w:marRight w:val="0"/>
          <w:marTop w:val="0"/>
          <w:marBottom w:val="0"/>
          <w:divBdr>
            <w:top w:val="none" w:sz="0" w:space="0" w:color="auto"/>
            <w:left w:val="none" w:sz="0" w:space="0" w:color="auto"/>
            <w:bottom w:val="none" w:sz="0" w:space="0" w:color="auto"/>
            <w:right w:val="none" w:sz="0" w:space="0" w:color="auto"/>
          </w:divBdr>
        </w:div>
        <w:div w:id="1181507093">
          <w:marLeft w:val="0"/>
          <w:marRight w:val="0"/>
          <w:marTop w:val="0"/>
          <w:marBottom w:val="0"/>
          <w:divBdr>
            <w:top w:val="none" w:sz="0" w:space="0" w:color="auto"/>
            <w:left w:val="none" w:sz="0" w:space="0" w:color="auto"/>
            <w:bottom w:val="none" w:sz="0" w:space="0" w:color="auto"/>
            <w:right w:val="none" w:sz="0" w:space="0" w:color="auto"/>
          </w:divBdr>
        </w:div>
        <w:div w:id="2082364500">
          <w:marLeft w:val="0"/>
          <w:marRight w:val="0"/>
          <w:marTop w:val="0"/>
          <w:marBottom w:val="0"/>
          <w:divBdr>
            <w:top w:val="none" w:sz="0" w:space="0" w:color="auto"/>
            <w:left w:val="none" w:sz="0" w:space="0" w:color="auto"/>
            <w:bottom w:val="none" w:sz="0" w:space="0" w:color="auto"/>
            <w:right w:val="none" w:sz="0" w:space="0" w:color="auto"/>
          </w:divBdr>
        </w:div>
        <w:div w:id="514661676">
          <w:marLeft w:val="0"/>
          <w:marRight w:val="0"/>
          <w:marTop w:val="0"/>
          <w:marBottom w:val="0"/>
          <w:divBdr>
            <w:top w:val="none" w:sz="0" w:space="0" w:color="auto"/>
            <w:left w:val="none" w:sz="0" w:space="0" w:color="auto"/>
            <w:bottom w:val="none" w:sz="0" w:space="0" w:color="auto"/>
            <w:right w:val="none" w:sz="0" w:space="0" w:color="auto"/>
          </w:divBdr>
        </w:div>
        <w:div w:id="1041515229">
          <w:marLeft w:val="0"/>
          <w:marRight w:val="0"/>
          <w:marTop w:val="0"/>
          <w:marBottom w:val="0"/>
          <w:divBdr>
            <w:top w:val="none" w:sz="0" w:space="0" w:color="auto"/>
            <w:left w:val="none" w:sz="0" w:space="0" w:color="auto"/>
            <w:bottom w:val="none" w:sz="0" w:space="0" w:color="auto"/>
            <w:right w:val="none" w:sz="0" w:space="0" w:color="auto"/>
          </w:divBdr>
        </w:div>
        <w:div w:id="773062938">
          <w:marLeft w:val="0"/>
          <w:marRight w:val="0"/>
          <w:marTop w:val="0"/>
          <w:marBottom w:val="0"/>
          <w:divBdr>
            <w:top w:val="none" w:sz="0" w:space="0" w:color="auto"/>
            <w:left w:val="none" w:sz="0" w:space="0" w:color="auto"/>
            <w:bottom w:val="none" w:sz="0" w:space="0" w:color="auto"/>
            <w:right w:val="none" w:sz="0" w:space="0" w:color="auto"/>
          </w:divBdr>
        </w:div>
        <w:div w:id="1476987435">
          <w:marLeft w:val="0"/>
          <w:marRight w:val="0"/>
          <w:marTop w:val="0"/>
          <w:marBottom w:val="0"/>
          <w:divBdr>
            <w:top w:val="none" w:sz="0" w:space="0" w:color="auto"/>
            <w:left w:val="none" w:sz="0" w:space="0" w:color="auto"/>
            <w:bottom w:val="none" w:sz="0" w:space="0" w:color="auto"/>
            <w:right w:val="none" w:sz="0" w:space="0" w:color="auto"/>
          </w:divBdr>
        </w:div>
        <w:div w:id="275598506">
          <w:marLeft w:val="0"/>
          <w:marRight w:val="0"/>
          <w:marTop w:val="0"/>
          <w:marBottom w:val="0"/>
          <w:divBdr>
            <w:top w:val="none" w:sz="0" w:space="0" w:color="auto"/>
            <w:left w:val="none" w:sz="0" w:space="0" w:color="auto"/>
            <w:bottom w:val="none" w:sz="0" w:space="0" w:color="auto"/>
            <w:right w:val="none" w:sz="0" w:space="0" w:color="auto"/>
          </w:divBdr>
        </w:div>
        <w:div w:id="869686437">
          <w:marLeft w:val="0"/>
          <w:marRight w:val="0"/>
          <w:marTop w:val="0"/>
          <w:marBottom w:val="0"/>
          <w:divBdr>
            <w:top w:val="none" w:sz="0" w:space="0" w:color="auto"/>
            <w:left w:val="none" w:sz="0" w:space="0" w:color="auto"/>
            <w:bottom w:val="none" w:sz="0" w:space="0" w:color="auto"/>
            <w:right w:val="none" w:sz="0" w:space="0" w:color="auto"/>
          </w:divBdr>
        </w:div>
        <w:div w:id="1414425983">
          <w:marLeft w:val="0"/>
          <w:marRight w:val="0"/>
          <w:marTop w:val="0"/>
          <w:marBottom w:val="0"/>
          <w:divBdr>
            <w:top w:val="none" w:sz="0" w:space="0" w:color="auto"/>
            <w:left w:val="none" w:sz="0" w:space="0" w:color="auto"/>
            <w:bottom w:val="none" w:sz="0" w:space="0" w:color="auto"/>
            <w:right w:val="none" w:sz="0" w:space="0" w:color="auto"/>
          </w:divBdr>
        </w:div>
        <w:div w:id="1049914589">
          <w:marLeft w:val="0"/>
          <w:marRight w:val="0"/>
          <w:marTop w:val="0"/>
          <w:marBottom w:val="0"/>
          <w:divBdr>
            <w:top w:val="none" w:sz="0" w:space="0" w:color="auto"/>
            <w:left w:val="none" w:sz="0" w:space="0" w:color="auto"/>
            <w:bottom w:val="none" w:sz="0" w:space="0" w:color="auto"/>
            <w:right w:val="none" w:sz="0" w:space="0" w:color="auto"/>
          </w:divBdr>
        </w:div>
        <w:div w:id="353193628">
          <w:marLeft w:val="0"/>
          <w:marRight w:val="0"/>
          <w:marTop w:val="0"/>
          <w:marBottom w:val="0"/>
          <w:divBdr>
            <w:top w:val="none" w:sz="0" w:space="0" w:color="auto"/>
            <w:left w:val="none" w:sz="0" w:space="0" w:color="auto"/>
            <w:bottom w:val="none" w:sz="0" w:space="0" w:color="auto"/>
            <w:right w:val="none" w:sz="0" w:space="0" w:color="auto"/>
          </w:divBdr>
        </w:div>
        <w:div w:id="1660694823">
          <w:marLeft w:val="0"/>
          <w:marRight w:val="0"/>
          <w:marTop w:val="0"/>
          <w:marBottom w:val="0"/>
          <w:divBdr>
            <w:top w:val="none" w:sz="0" w:space="0" w:color="auto"/>
            <w:left w:val="none" w:sz="0" w:space="0" w:color="auto"/>
            <w:bottom w:val="none" w:sz="0" w:space="0" w:color="auto"/>
            <w:right w:val="none" w:sz="0" w:space="0" w:color="auto"/>
          </w:divBdr>
        </w:div>
        <w:div w:id="1090348610">
          <w:marLeft w:val="0"/>
          <w:marRight w:val="0"/>
          <w:marTop w:val="0"/>
          <w:marBottom w:val="0"/>
          <w:divBdr>
            <w:top w:val="none" w:sz="0" w:space="0" w:color="auto"/>
            <w:left w:val="none" w:sz="0" w:space="0" w:color="auto"/>
            <w:bottom w:val="none" w:sz="0" w:space="0" w:color="auto"/>
            <w:right w:val="none" w:sz="0" w:space="0" w:color="auto"/>
          </w:divBdr>
        </w:div>
        <w:div w:id="198470121">
          <w:marLeft w:val="0"/>
          <w:marRight w:val="0"/>
          <w:marTop w:val="0"/>
          <w:marBottom w:val="0"/>
          <w:divBdr>
            <w:top w:val="none" w:sz="0" w:space="0" w:color="auto"/>
            <w:left w:val="none" w:sz="0" w:space="0" w:color="auto"/>
            <w:bottom w:val="none" w:sz="0" w:space="0" w:color="auto"/>
            <w:right w:val="none" w:sz="0" w:space="0" w:color="auto"/>
          </w:divBdr>
        </w:div>
        <w:div w:id="1122070467">
          <w:marLeft w:val="0"/>
          <w:marRight w:val="0"/>
          <w:marTop w:val="0"/>
          <w:marBottom w:val="0"/>
          <w:divBdr>
            <w:top w:val="none" w:sz="0" w:space="0" w:color="auto"/>
            <w:left w:val="none" w:sz="0" w:space="0" w:color="auto"/>
            <w:bottom w:val="none" w:sz="0" w:space="0" w:color="auto"/>
            <w:right w:val="none" w:sz="0" w:space="0" w:color="auto"/>
          </w:divBdr>
        </w:div>
        <w:div w:id="1152717487">
          <w:marLeft w:val="0"/>
          <w:marRight w:val="0"/>
          <w:marTop w:val="0"/>
          <w:marBottom w:val="0"/>
          <w:divBdr>
            <w:top w:val="none" w:sz="0" w:space="0" w:color="auto"/>
            <w:left w:val="none" w:sz="0" w:space="0" w:color="auto"/>
            <w:bottom w:val="none" w:sz="0" w:space="0" w:color="auto"/>
            <w:right w:val="none" w:sz="0" w:space="0" w:color="auto"/>
          </w:divBdr>
        </w:div>
        <w:div w:id="1331370171">
          <w:marLeft w:val="0"/>
          <w:marRight w:val="0"/>
          <w:marTop w:val="0"/>
          <w:marBottom w:val="0"/>
          <w:divBdr>
            <w:top w:val="none" w:sz="0" w:space="0" w:color="auto"/>
            <w:left w:val="none" w:sz="0" w:space="0" w:color="auto"/>
            <w:bottom w:val="none" w:sz="0" w:space="0" w:color="auto"/>
            <w:right w:val="none" w:sz="0" w:space="0" w:color="auto"/>
          </w:divBdr>
        </w:div>
        <w:div w:id="1088112285">
          <w:marLeft w:val="0"/>
          <w:marRight w:val="0"/>
          <w:marTop w:val="0"/>
          <w:marBottom w:val="0"/>
          <w:divBdr>
            <w:top w:val="none" w:sz="0" w:space="0" w:color="auto"/>
            <w:left w:val="none" w:sz="0" w:space="0" w:color="auto"/>
            <w:bottom w:val="none" w:sz="0" w:space="0" w:color="auto"/>
            <w:right w:val="none" w:sz="0" w:space="0" w:color="auto"/>
          </w:divBdr>
        </w:div>
        <w:div w:id="457143360">
          <w:marLeft w:val="0"/>
          <w:marRight w:val="0"/>
          <w:marTop w:val="0"/>
          <w:marBottom w:val="0"/>
          <w:divBdr>
            <w:top w:val="none" w:sz="0" w:space="0" w:color="auto"/>
            <w:left w:val="none" w:sz="0" w:space="0" w:color="auto"/>
            <w:bottom w:val="none" w:sz="0" w:space="0" w:color="auto"/>
            <w:right w:val="none" w:sz="0" w:space="0" w:color="auto"/>
          </w:divBdr>
        </w:div>
        <w:div w:id="1724794872">
          <w:marLeft w:val="0"/>
          <w:marRight w:val="0"/>
          <w:marTop w:val="0"/>
          <w:marBottom w:val="0"/>
          <w:divBdr>
            <w:top w:val="none" w:sz="0" w:space="0" w:color="auto"/>
            <w:left w:val="none" w:sz="0" w:space="0" w:color="auto"/>
            <w:bottom w:val="none" w:sz="0" w:space="0" w:color="auto"/>
            <w:right w:val="none" w:sz="0" w:space="0" w:color="auto"/>
          </w:divBdr>
        </w:div>
        <w:div w:id="447480072">
          <w:marLeft w:val="0"/>
          <w:marRight w:val="0"/>
          <w:marTop w:val="0"/>
          <w:marBottom w:val="0"/>
          <w:divBdr>
            <w:top w:val="none" w:sz="0" w:space="0" w:color="auto"/>
            <w:left w:val="none" w:sz="0" w:space="0" w:color="auto"/>
            <w:bottom w:val="none" w:sz="0" w:space="0" w:color="auto"/>
            <w:right w:val="none" w:sz="0" w:space="0" w:color="auto"/>
          </w:divBdr>
        </w:div>
        <w:div w:id="484929930">
          <w:marLeft w:val="0"/>
          <w:marRight w:val="0"/>
          <w:marTop w:val="0"/>
          <w:marBottom w:val="0"/>
          <w:divBdr>
            <w:top w:val="none" w:sz="0" w:space="0" w:color="auto"/>
            <w:left w:val="none" w:sz="0" w:space="0" w:color="auto"/>
            <w:bottom w:val="none" w:sz="0" w:space="0" w:color="auto"/>
            <w:right w:val="none" w:sz="0" w:space="0" w:color="auto"/>
          </w:divBdr>
        </w:div>
        <w:div w:id="1802066593">
          <w:marLeft w:val="0"/>
          <w:marRight w:val="0"/>
          <w:marTop w:val="0"/>
          <w:marBottom w:val="0"/>
          <w:divBdr>
            <w:top w:val="none" w:sz="0" w:space="0" w:color="auto"/>
            <w:left w:val="none" w:sz="0" w:space="0" w:color="auto"/>
            <w:bottom w:val="none" w:sz="0" w:space="0" w:color="auto"/>
            <w:right w:val="none" w:sz="0" w:space="0" w:color="auto"/>
          </w:divBdr>
        </w:div>
        <w:div w:id="2064714697">
          <w:marLeft w:val="0"/>
          <w:marRight w:val="0"/>
          <w:marTop w:val="0"/>
          <w:marBottom w:val="0"/>
          <w:divBdr>
            <w:top w:val="none" w:sz="0" w:space="0" w:color="auto"/>
            <w:left w:val="none" w:sz="0" w:space="0" w:color="auto"/>
            <w:bottom w:val="none" w:sz="0" w:space="0" w:color="auto"/>
            <w:right w:val="none" w:sz="0" w:space="0" w:color="auto"/>
          </w:divBdr>
        </w:div>
        <w:div w:id="527255447">
          <w:marLeft w:val="0"/>
          <w:marRight w:val="0"/>
          <w:marTop w:val="0"/>
          <w:marBottom w:val="0"/>
          <w:divBdr>
            <w:top w:val="none" w:sz="0" w:space="0" w:color="auto"/>
            <w:left w:val="none" w:sz="0" w:space="0" w:color="auto"/>
            <w:bottom w:val="none" w:sz="0" w:space="0" w:color="auto"/>
            <w:right w:val="none" w:sz="0" w:space="0" w:color="auto"/>
          </w:divBdr>
        </w:div>
        <w:div w:id="35393721">
          <w:marLeft w:val="0"/>
          <w:marRight w:val="0"/>
          <w:marTop w:val="0"/>
          <w:marBottom w:val="0"/>
          <w:divBdr>
            <w:top w:val="none" w:sz="0" w:space="0" w:color="auto"/>
            <w:left w:val="none" w:sz="0" w:space="0" w:color="auto"/>
            <w:bottom w:val="none" w:sz="0" w:space="0" w:color="auto"/>
            <w:right w:val="none" w:sz="0" w:space="0" w:color="auto"/>
          </w:divBdr>
        </w:div>
        <w:div w:id="259334703">
          <w:marLeft w:val="0"/>
          <w:marRight w:val="0"/>
          <w:marTop w:val="0"/>
          <w:marBottom w:val="0"/>
          <w:divBdr>
            <w:top w:val="none" w:sz="0" w:space="0" w:color="auto"/>
            <w:left w:val="none" w:sz="0" w:space="0" w:color="auto"/>
            <w:bottom w:val="none" w:sz="0" w:space="0" w:color="auto"/>
            <w:right w:val="none" w:sz="0" w:space="0" w:color="auto"/>
          </w:divBdr>
        </w:div>
        <w:div w:id="1895046938">
          <w:marLeft w:val="0"/>
          <w:marRight w:val="0"/>
          <w:marTop w:val="0"/>
          <w:marBottom w:val="0"/>
          <w:divBdr>
            <w:top w:val="none" w:sz="0" w:space="0" w:color="auto"/>
            <w:left w:val="none" w:sz="0" w:space="0" w:color="auto"/>
            <w:bottom w:val="none" w:sz="0" w:space="0" w:color="auto"/>
            <w:right w:val="none" w:sz="0" w:space="0" w:color="auto"/>
          </w:divBdr>
        </w:div>
        <w:div w:id="952712199">
          <w:marLeft w:val="0"/>
          <w:marRight w:val="0"/>
          <w:marTop w:val="0"/>
          <w:marBottom w:val="0"/>
          <w:divBdr>
            <w:top w:val="none" w:sz="0" w:space="0" w:color="auto"/>
            <w:left w:val="none" w:sz="0" w:space="0" w:color="auto"/>
            <w:bottom w:val="none" w:sz="0" w:space="0" w:color="auto"/>
            <w:right w:val="none" w:sz="0" w:space="0" w:color="auto"/>
          </w:divBdr>
        </w:div>
        <w:div w:id="52047731">
          <w:marLeft w:val="0"/>
          <w:marRight w:val="0"/>
          <w:marTop w:val="0"/>
          <w:marBottom w:val="0"/>
          <w:divBdr>
            <w:top w:val="none" w:sz="0" w:space="0" w:color="auto"/>
            <w:left w:val="none" w:sz="0" w:space="0" w:color="auto"/>
            <w:bottom w:val="none" w:sz="0" w:space="0" w:color="auto"/>
            <w:right w:val="none" w:sz="0" w:space="0" w:color="auto"/>
          </w:divBdr>
        </w:div>
        <w:div w:id="1829395348">
          <w:marLeft w:val="0"/>
          <w:marRight w:val="0"/>
          <w:marTop w:val="0"/>
          <w:marBottom w:val="0"/>
          <w:divBdr>
            <w:top w:val="none" w:sz="0" w:space="0" w:color="auto"/>
            <w:left w:val="none" w:sz="0" w:space="0" w:color="auto"/>
            <w:bottom w:val="none" w:sz="0" w:space="0" w:color="auto"/>
            <w:right w:val="none" w:sz="0" w:space="0" w:color="auto"/>
          </w:divBdr>
        </w:div>
        <w:div w:id="1884905833">
          <w:marLeft w:val="0"/>
          <w:marRight w:val="0"/>
          <w:marTop w:val="0"/>
          <w:marBottom w:val="0"/>
          <w:divBdr>
            <w:top w:val="none" w:sz="0" w:space="0" w:color="auto"/>
            <w:left w:val="none" w:sz="0" w:space="0" w:color="auto"/>
            <w:bottom w:val="none" w:sz="0" w:space="0" w:color="auto"/>
            <w:right w:val="none" w:sz="0" w:space="0" w:color="auto"/>
          </w:divBdr>
        </w:div>
        <w:div w:id="809664449">
          <w:marLeft w:val="0"/>
          <w:marRight w:val="0"/>
          <w:marTop w:val="0"/>
          <w:marBottom w:val="0"/>
          <w:divBdr>
            <w:top w:val="none" w:sz="0" w:space="0" w:color="auto"/>
            <w:left w:val="none" w:sz="0" w:space="0" w:color="auto"/>
            <w:bottom w:val="none" w:sz="0" w:space="0" w:color="auto"/>
            <w:right w:val="none" w:sz="0" w:space="0" w:color="auto"/>
          </w:divBdr>
        </w:div>
        <w:div w:id="906842570">
          <w:marLeft w:val="0"/>
          <w:marRight w:val="0"/>
          <w:marTop w:val="0"/>
          <w:marBottom w:val="0"/>
          <w:divBdr>
            <w:top w:val="none" w:sz="0" w:space="0" w:color="auto"/>
            <w:left w:val="none" w:sz="0" w:space="0" w:color="auto"/>
            <w:bottom w:val="none" w:sz="0" w:space="0" w:color="auto"/>
            <w:right w:val="none" w:sz="0" w:space="0" w:color="auto"/>
          </w:divBdr>
        </w:div>
        <w:div w:id="1588005119">
          <w:marLeft w:val="0"/>
          <w:marRight w:val="0"/>
          <w:marTop w:val="0"/>
          <w:marBottom w:val="0"/>
          <w:divBdr>
            <w:top w:val="none" w:sz="0" w:space="0" w:color="auto"/>
            <w:left w:val="none" w:sz="0" w:space="0" w:color="auto"/>
            <w:bottom w:val="none" w:sz="0" w:space="0" w:color="auto"/>
            <w:right w:val="none" w:sz="0" w:space="0" w:color="auto"/>
          </w:divBdr>
        </w:div>
        <w:div w:id="558322429">
          <w:marLeft w:val="0"/>
          <w:marRight w:val="0"/>
          <w:marTop w:val="0"/>
          <w:marBottom w:val="0"/>
          <w:divBdr>
            <w:top w:val="none" w:sz="0" w:space="0" w:color="auto"/>
            <w:left w:val="none" w:sz="0" w:space="0" w:color="auto"/>
            <w:bottom w:val="none" w:sz="0" w:space="0" w:color="auto"/>
            <w:right w:val="none" w:sz="0" w:space="0" w:color="auto"/>
          </w:divBdr>
        </w:div>
        <w:div w:id="1286961904">
          <w:marLeft w:val="0"/>
          <w:marRight w:val="0"/>
          <w:marTop w:val="0"/>
          <w:marBottom w:val="0"/>
          <w:divBdr>
            <w:top w:val="none" w:sz="0" w:space="0" w:color="auto"/>
            <w:left w:val="none" w:sz="0" w:space="0" w:color="auto"/>
            <w:bottom w:val="none" w:sz="0" w:space="0" w:color="auto"/>
            <w:right w:val="none" w:sz="0" w:space="0" w:color="auto"/>
          </w:divBdr>
        </w:div>
        <w:div w:id="1849978874">
          <w:marLeft w:val="0"/>
          <w:marRight w:val="0"/>
          <w:marTop w:val="0"/>
          <w:marBottom w:val="0"/>
          <w:divBdr>
            <w:top w:val="none" w:sz="0" w:space="0" w:color="auto"/>
            <w:left w:val="none" w:sz="0" w:space="0" w:color="auto"/>
            <w:bottom w:val="none" w:sz="0" w:space="0" w:color="auto"/>
            <w:right w:val="none" w:sz="0" w:space="0" w:color="auto"/>
          </w:divBdr>
        </w:div>
        <w:div w:id="1710908388">
          <w:marLeft w:val="0"/>
          <w:marRight w:val="0"/>
          <w:marTop w:val="0"/>
          <w:marBottom w:val="0"/>
          <w:divBdr>
            <w:top w:val="none" w:sz="0" w:space="0" w:color="auto"/>
            <w:left w:val="none" w:sz="0" w:space="0" w:color="auto"/>
            <w:bottom w:val="none" w:sz="0" w:space="0" w:color="auto"/>
            <w:right w:val="none" w:sz="0" w:space="0" w:color="auto"/>
          </w:divBdr>
        </w:div>
        <w:div w:id="1131292357">
          <w:marLeft w:val="0"/>
          <w:marRight w:val="0"/>
          <w:marTop w:val="0"/>
          <w:marBottom w:val="0"/>
          <w:divBdr>
            <w:top w:val="none" w:sz="0" w:space="0" w:color="auto"/>
            <w:left w:val="none" w:sz="0" w:space="0" w:color="auto"/>
            <w:bottom w:val="none" w:sz="0" w:space="0" w:color="auto"/>
            <w:right w:val="none" w:sz="0" w:space="0" w:color="auto"/>
          </w:divBdr>
        </w:div>
        <w:div w:id="1978143508">
          <w:marLeft w:val="0"/>
          <w:marRight w:val="0"/>
          <w:marTop w:val="0"/>
          <w:marBottom w:val="0"/>
          <w:divBdr>
            <w:top w:val="none" w:sz="0" w:space="0" w:color="auto"/>
            <w:left w:val="none" w:sz="0" w:space="0" w:color="auto"/>
            <w:bottom w:val="none" w:sz="0" w:space="0" w:color="auto"/>
            <w:right w:val="none" w:sz="0" w:space="0" w:color="auto"/>
          </w:divBdr>
        </w:div>
        <w:div w:id="20477880">
          <w:marLeft w:val="0"/>
          <w:marRight w:val="0"/>
          <w:marTop w:val="0"/>
          <w:marBottom w:val="0"/>
          <w:divBdr>
            <w:top w:val="none" w:sz="0" w:space="0" w:color="auto"/>
            <w:left w:val="none" w:sz="0" w:space="0" w:color="auto"/>
            <w:bottom w:val="none" w:sz="0" w:space="0" w:color="auto"/>
            <w:right w:val="none" w:sz="0" w:space="0" w:color="auto"/>
          </w:divBdr>
        </w:div>
        <w:div w:id="2103060057">
          <w:marLeft w:val="0"/>
          <w:marRight w:val="0"/>
          <w:marTop w:val="0"/>
          <w:marBottom w:val="0"/>
          <w:divBdr>
            <w:top w:val="none" w:sz="0" w:space="0" w:color="auto"/>
            <w:left w:val="none" w:sz="0" w:space="0" w:color="auto"/>
            <w:bottom w:val="none" w:sz="0" w:space="0" w:color="auto"/>
            <w:right w:val="none" w:sz="0" w:space="0" w:color="auto"/>
          </w:divBdr>
        </w:div>
        <w:div w:id="856846548">
          <w:marLeft w:val="0"/>
          <w:marRight w:val="0"/>
          <w:marTop w:val="0"/>
          <w:marBottom w:val="0"/>
          <w:divBdr>
            <w:top w:val="none" w:sz="0" w:space="0" w:color="auto"/>
            <w:left w:val="none" w:sz="0" w:space="0" w:color="auto"/>
            <w:bottom w:val="none" w:sz="0" w:space="0" w:color="auto"/>
            <w:right w:val="none" w:sz="0" w:space="0" w:color="auto"/>
          </w:divBdr>
        </w:div>
        <w:div w:id="385177606">
          <w:marLeft w:val="0"/>
          <w:marRight w:val="0"/>
          <w:marTop w:val="0"/>
          <w:marBottom w:val="0"/>
          <w:divBdr>
            <w:top w:val="none" w:sz="0" w:space="0" w:color="auto"/>
            <w:left w:val="none" w:sz="0" w:space="0" w:color="auto"/>
            <w:bottom w:val="none" w:sz="0" w:space="0" w:color="auto"/>
            <w:right w:val="none" w:sz="0" w:space="0" w:color="auto"/>
          </w:divBdr>
        </w:div>
        <w:div w:id="1936595746">
          <w:marLeft w:val="0"/>
          <w:marRight w:val="0"/>
          <w:marTop w:val="0"/>
          <w:marBottom w:val="0"/>
          <w:divBdr>
            <w:top w:val="none" w:sz="0" w:space="0" w:color="auto"/>
            <w:left w:val="none" w:sz="0" w:space="0" w:color="auto"/>
            <w:bottom w:val="none" w:sz="0" w:space="0" w:color="auto"/>
            <w:right w:val="none" w:sz="0" w:space="0" w:color="auto"/>
          </w:divBdr>
        </w:div>
        <w:div w:id="1763648194">
          <w:marLeft w:val="0"/>
          <w:marRight w:val="0"/>
          <w:marTop w:val="0"/>
          <w:marBottom w:val="0"/>
          <w:divBdr>
            <w:top w:val="none" w:sz="0" w:space="0" w:color="auto"/>
            <w:left w:val="none" w:sz="0" w:space="0" w:color="auto"/>
            <w:bottom w:val="none" w:sz="0" w:space="0" w:color="auto"/>
            <w:right w:val="none" w:sz="0" w:space="0" w:color="auto"/>
          </w:divBdr>
        </w:div>
        <w:div w:id="1945572418">
          <w:marLeft w:val="0"/>
          <w:marRight w:val="0"/>
          <w:marTop w:val="0"/>
          <w:marBottom w:val="0"/>
          <w:divBdr>
            <w:top w:val="none" w:sz="0" w:space="0" w:color="auto"/>
            <w:left w:val="none" w:sz="0" w:space="0" w:color="auto"/>
            <w:bottom w:val="none" w:sz="0" w:space="0" w:color="auto"/>
            <w:right w:val="none" w:sz="0" w:space="0" w:color="auto"/>
          </w:divBdr>
        </w:div>
        <w:div w:id="1160774601">
          <w:marLeft w:val="0"/>
          <w:marRight w:val="0"/>
          <w:marTop w:val="0"/>
          <w:marBottom w:val="0"/>
          <w:divBdr>
            <w:top w:val="none" w:sz="0" w:space="0" w:color="auto"/>
            <w:left w:val="none" w:sz="0" w:space="0" w:color="auto"/>
            <w:bottom w:val="none" w:sz="0" w:space="0" w:color="auto"/>
            <w:right w:val="none" w:sz="0" w:space="0" w:color="auto"/>
          </w:divBdr>
        </w:div>
        <w:div w:id="1305043496">
          <w:marLeft w:val="0"/>
          <w:marRight w:val="0"/>
          <w:marTop w:val="0"/>
          <w:marBottom w:val="0"/>
          <w:divBdr>
            <w:top w:val="none" w:sz="0" w:space="0" w:color="auto"/>
            <w:left w:val="none" w:sz="0" w:space="0" w:color="auto"/>
            <w:bottom w:val="none" w:sz="0" w:space="0" w:color="auto"/>
            <w:right w:val="none" w:sz="0" w:space="0" w:color="auto"/>
          </w:divBdr>
        </w:div>
        <w:div w:id="1062600812">
          <w:marLeft w:val="0"/>
          <w:marRight w:val="0"/>
          <w:marTop w:val="0"/>
          <w:marBottom w:val="0"/>
          <w:divBdr>
            <w:top w:val="none" w:sz="0" w:space="0" w:color="auto"/>
            <w:left w:val="none" w:sz="0" w:space="0" w:color="auto"/>
            <w:bottom w:val="none" w:sz="0" w:space="0" w:color="auto"/>
            <w:right w:val="none" w:sz="0" w:space="0" w:color="auto"/>
          </w:divBdr>
        </w:div>
        <w:div w:id="1048340589">
          <w:marLeft w:val="0"/>
          <w:marRight w:val="0"/>
          <w:marTop w:val="0"/>
          <w:marBottom w:val="0"/>
          <w:divBdr>
            <w:top w:val="none" w:sz="0" w:space="0" w:color="auto"/>
            <w:left w:val="none" w:sz="0" w:space="0" w:color="auto"/>
            <w:bottom w:val="none" w:sz="0" w:space="0" w:color="auto"/>
            <w:right w:val="none" w:sz="0" w:space="0" w:color="auto"/>
          </w:divBdr>
        </w:div>
        <w:div w:id="1163006511">
          <w:marLeft w:val="0"/>
          <w:marRight w:val="0"/>
          <w:marTop w:val="0"/>
          <w:marBottom w:val="0"/>
          <w:divBdr>
            <w:top w:val="none" w:sz="0" w:space="0" w:color="auto"/>
            <w:left w:val="none" w:sz="0" w:space="0" w:color="auto"/>
            <w:bottom w:val="none" w:sz="0" w:space="0" w:color="auto"/>
            <w:right w:val="none" w:sz="0" w:space="0" w:color="auto"/>
          </w:divBdr>
        </w:div>
        <w:div w:id="539559592">
          <w:marLeft w:val="0"/>
          <w:marRight w:val="0"/>
          <w:marTop w:val="0"/>
          <w:marBottom w:val="0"/>
          <w:divBdr>
            <w:top w:val="none" w:sz="0" w:space="0" w:color="auto"/>
            <w:left w:val="none" w:sz="0" w:space="0" w:color="auto"/>
            <w:bottom w:val="none" w:sz="0" w:space="0" w:color="auto"/>
            <w:right w:val="none" w:sz="0" w:space="0" w:color="auto"/>
          </w:divBdr>
        </w:div>
        <w:div w:id="1427068850">
          <w:marLeft w:val="0"/>
          <w:marRight w:val="0"/>
          <w:marTop w:val="0"/>
          <w:marBottom w:val="0"/>
          <w:divBdr>
            <w:top w:val="none" w:sz="0" w:space="0" w:color="auto"/>
            <w:left w:val="none" w:sz="0" w:space="0" w:color="auto"/>
            <w:bottom w:val="none" w:sz="0" w:space="0" w:color="auto"/>
            <w:right w:val="none" w:sz="0" w:space="0" w:color="auto"/>
          </w:divBdr>
        </w:div>
        <w:div w:id="1516991172">
          <w:marLeft w:val="0"/>
          <w:marRight w:val="0"/>
          <w:marTop w:val="0"/>
          <w:marBottom w:val="0"/>
          <w:divBdr>
            <w:top w:val="none" w:sz="0" w:space="0" w:color="auto"/>
            <w:left w:val="none" w:sz="0" w:space="0" w:color="auto"/>
            <w:bottom w:val="none" w:sz="0" w:space="0" w:color="auto"/>
            <w:right w:val="none" w:sz="0" w:space="0" w:color="auto"/>
          </w:divBdr>
        </w:div>
        <w:div w:id="1652447168">
          <w:marLeft w:val="0"/>
          <w:marRight w:val="0"/>
          <w:marTop w:val="0"/>
          <w:marBottom w:val="0"/>
          <w:divBdr>
            <w:top w:val="none" w:sz="0" w:space="0" w:color="auto"/>
            <w:left w:val="none" w:sz="0" w:space="0" w:color="auto"/>
            <w:bottom w:val="none" w:sz="0" w:space="0" w:color="auto"/>
            <w:right w:val="none" w:sz="0" w:space="0" w:color="auto"/>
          </w:divBdr>
        </w:div>
        <w:div w:id="245307370">
          <w:marLeft w:val="0"/>
          <w:marRight w:val="0"/>
          <w:marTop w:val="0"/>
          <w:marBottom w:val="0"/>
          <w:divBdr>
            <w:top w:val="none" w:sz="0" w:space="0" w:color="auto"/>
            <w:left w:val="none" w:sz="0" w:space="0" w:color="auto"/>
            <w:bottom w:val="none" w:sz="0" w:space="0" w:color="auto"/>
            <w:right w:val="none" w:sz="0" w:space="0" w:color="auto"/>
          </w:divBdr>
        </w:div>
        <w:div w:id="139660704">
          <w:marLeft w:val="0"/>
          <w:marRight w:val="0"/>
          <w:marTop w:val="0"/>
          <w:marBottom w:val="0"/>
          <w:divBdr>
            <w:top w:val="none" w:sz="0" w:space="0" w:color="auto"/>
            <w:left w:val="none" w:sz="0" w:space="0" w:color="auto"/>
            <w:bottom w:val="none" w:sz="0" w:space="0" w:color="auto"/>
            <w:right w:val="none" w:sz="0" w:space="0" w:color="auto"/>
          </w:divBdr>
        </w:div>
        <w:div w:id="1360855329">
          <w:marLeft w:val="0"/>
          <w:marRight w:val="0"/>
          <w:marTop w:val="0"/>
          <w:marBottom w:val="0"/>
          <w:divBdr>
            <w:top w:val="none" w:sz="0" w:space="0" w:color="auto"/>
            <w:left w:val="none" w:sz="0" w:space="0" w:color="auto"/>
            <w:bottom w:val="none" w:sz="0" w:space="0" w:color="auto"/>
            <w:right w:val="none" w:sz="0" w:space="0" w:color="auto"/>
          </w:divBdr>
        </w:div>
        <w:div w:id="1666516107">
          <w:marLeft w:val="0"/>
          <w:marRight w:val="0"/>
          <w:marTop w:val="0"/>
          <w:marBottom w:val="0"/>
          <w:divBdr>
            <w:top w:val="none" w:sz="0" w:space="0" w:color="auto"/>
            <w:left w:val="none" w:sz="0" w:space="0" w:color="auto"/>
            <w:bottom w:val="none" w:sz="0" w:space="0" w:color="auto"/>
            <w:right w:val="none" w:sz="0" w:space="0" w:color="auto"/>
          </w:divBdr>
        </w:div>
        <w:div w:id="1097142469">
          <w:marLeft w:val="0"/>
          <w:marRight w:val="0"/>
          <w:marTop w:val="0"/>
          <w:marBottom w:val="0"/>
          <w:divBdr>
            <w:top w:val="none" w:sz="0" w:space="0" w:color="auto"/>
            <w:left w:val="none" w:sz="0" w:space="0" w:color="auto"/>
            <w:bottom w:val="none" w:sz="0" w:space="0" w:color="auto"/>
            <w:right w:val="none" w:sz="0" w:space="0" w:color="auto"/>
          </w:divBdr>
        </w:div>
        <w:div w:id="1605720796">
          <w:marLeft w:val="0"/>
          <w:marRight w:val="0"/>
          <w:marTop w:val="0"/>
          <w:marBottom w:val="0"/>
          <w:divBdr>
            <w:top w:val="none" w:sz="0" w:space="0" w:color="auto"/>
            <w:left w:val="none" w:sz="0" w:space="0" w:color="auto"/>
            <w:bottom w:val="none" w:sz="0" w:space="0" w:color="auto"/>
            <w:right w:val="none" w:sz="0" w:space="0" w:color="auto"/>
          </w:divBdr>
        </w:div>
        <w:div w:id="1085958563">
          <w:marLeft w:val="0"/>
          <w:marRight w:val="0"/>
          <w:marTop w:val="0"/>
          <w:marBottom w:val="0"/>
          <w:divBdr>
            <w:top w:val="none" w:sz="0" w:space="0" w:color="auto"/>
            <w:left w:val="none" w:sz="0" w:space="0" w:color="auto"/>
            <w:bottom w:val="none" w:sz="0" w:space="0" w:color="auto"/>
            <w:right w:val="none" w:sz="0" w:space="0" w:color="auto"/>
          </w:divBdr>
        </w:div>
        <w:div w:id="858786016">
          <w:marLeft w:val="0"/>
          <w:marRight w:val="0"/>
          <w:marTop w:val="0"/>
          <w:marBottom w:val="0"/>
          <w:divBdr>
            <w:top w:val="none" w:sz="0" w:space="0" w:color="auto"/>
            <w:left w:val="none" w:sz="0" w:space="0" w:color="auto"/>
            <w:bottom w:val="none" w:sz="0" w:space="0" w:color="auto"/>
            <w:right w:val="none" w:sz="0" w:space="0" w:color="auto"/>
          </w:divBdr>
        </w:div>
        <w:div w:id="247467132">
          <w:marLeft w:val="0"/>
          <w:marRight w:val="0"/>
          <w:marTop w:val="0"/>
          <w:marBottom w:val="0"/>
          <w:divBdr>
            <w:top w:val="none" w:sz="0" w:space="0" w:color="auto"/>
            <w:left w:val="none" w:sz="0" w:space="0" w:color="auto"/>
            <w:bottom w:val="none" w:sz="0" w:space="0" w:color="auto"/>
            <w:right w:val="none" w:sz="0" w:space="0" w:color="auto"/>
          </w:divBdr>
        </w:div>
        <w:div w:id="2034107453">
          <w:marLeft w:val="0"/>
          <w:marRight w:val="0"/>
          <w:marTop w:val="0"/>
          <w:marBottom w:val="0"/>
          <w:divBdr>
            <w:top w:val="none" w:sz="0" w:space="0" w:color="auto"/>
            <w:left w:val="none" w:sz="0" w:space="0" w:color="auto"/>
            <w:bottom w:val="none" w:sz="0" w:space="0" w:color="auto"/>
            <w:right w:val="none" w:sz="0" w:space="0" w:color="auto"/>
          </w:divBdr>
        </w:div>
        <w:div w:id="774057098">
          <w:marLeft w:val="0"/>
          <w:marRight w:val="0"/>
          <w:marTop w:val="0"/>
          <w:marBottom w:val="0"/>
          <w:divBdr>
            <w:top w:val="none" w:sz="0" w:space="0" w:color="auto"/>
            <w:left w:val="none" w:sz="0" w:space="0" w:color="auto"/>
            <w:bottom w:val="none" w:sz="0" w:space="0" w:color="auto"/>
            <w:right w:val="none" w:sz="0" w:space="0" w:color="auto"/>
          </w:divBdr>
        </w:div>
        <w:div w:id="1087462664">
          <w:marLeft w:val="0"/>
          <w:marRight w:val="0"/>
          <w:marTop w:val="0"/>
          <w:marBottom w:val="0"/>
          <w:divBdr>
            <w:top w:val="none" w:sz="0" w:space="0" w:color="auto"/>
            <w:left w:val="none" w:sz="0" w:space="0" w:color="auto"/>
            <w:bottom w:val="none" w:sz="0" w:space="0" w:color="auto"/>
            <w:right w:val="none" w:sz="0" w:space="0" w:color="auto"/>
          </w:divBdr>
        </w:div>
        <w:div w:id="619144836">
          <w:marLeft w:val="0"/>
          <w:marRight w:val="0"/>
          <w:marTop w:val="0"/>
          <w:marBottom w:val="0"/>
          <w:divBdr>
            <w:top w:val="none" w:sz="0" w:space="0" w:color="auto"/>
            <w:left w:val="none" w:sz="0" w:space="0" w:color="auto"/>
            <w:bottom w:val="none" w:sz="0" w:space="0" w:color="auto"/>
            <w:right w:val="none" w:sz="0" w:space="0" w:color="auto"/>
          </w:divBdr>
        </w:div>
        <w:div w:id="173299452">
          <w:marLeft w:val="0"/>
          <w:marRight w:val="0"/>
          <w:marTop w:val="0"/>
          <w:marBottom w:val="0"/>
          <w:divBdr>
            <w:top w:val="none" w:sz="0" w:space="0" w:color="auto"/>
            <w:left w:val="none" w:sz="0" w:space="0" w:color="auto"/>
            <w:bottom w:val="none" w:sz="0" w:space="0" w:color="auto"/>
            <w:right w:val="none" w:sz="0" w:space="0" w:color="auto"/>
          </w:divBdr>
        </w:div>
        <w:div w:id="853956848">
          <w:marLeft w:val="0"/>
          <w:marRight w:val="0"/>
          <w:marTop w:val="0"/>
          <w:marBottom w:val="0"/>
          <w:divBdr>
            <w:top w:val="none" w:sz="0" w:space="0" w:color="auto"/>
            <w:left w:val="none" w:sz="0" w:space="0" w:color="auto"/>
            <w:bottom w:val="none" w:sz="0" w:space="0" w:color="auto"/>
            <w:right w:val="none" w:sz="0" w:space="0" w:color="auto"/>
          </w:divBdr>
        </w:div>
        <w:div w:id="255988563">
          <w:marLeft w:val="0"/>
          <w:marRight w:val="0"/>
          <w:marTop w:val="0"/>
          <w:marBottom w:val="0"/>
          <w:divBdr>
            <w:top w:val="none" w:sz="0" w:space="0" w:color="auto"/>
            <w:left w:val="none" w:sz="0" w:space="0" w:color="auto"/>
            <w:bottom w:val="none" w:sz="0" w:space="0" w:color="auto"/>
            <w:right w:val="none" w:sz="0" w:space="0" w:color="auto"/>
          </w:divBdr>
        </w:div>
        <w:div w:id="1569028619">
          <w:marLeft w:val="0"/>
          <w:marRight w:val="0"/>
          <w:marTop w:val="0"/>
          <w:marBottom w:val="0"/>
          <w:divBdr>
            <w:top w:val="none" w:sz="0" w:space="0" w:color="auto"/>
            <w:left w:val="none" w:sz="0" w:space="0" w:color="auto"/>
            <w:bottom w:val="none" w:sz="0" w:space="0" w:color="auto"/>
            <w:right w:val="none" w:sz="0" w:space="0" w:color="auto"/>
          </w:divBdr>
        </w:div>
        <w:div w:id="302196113">
          <w:marLeft w:val="0"/>
          <w:marRight w:val="0"/>
          <w:marTop w:val="0"/>
          <w:marBottom w:val="0"/>
          <w:divBdr>
            <w:top w:val="none" w:sz="0" w:space="0" w:color="auto"/>
            <w:left w:val="none" w:sz="0" w:space="0" w:color="auto"/>
            <w:bottom w:val="none" w:sz="0" w:space="0" w:color="auto"/>
            <w:right w:val="none" w:sz="0" w:space="0" w:color="auto"/>
          </w:divBdr>
        </w:div>
        <w:div w:id="1281691132">
          <w:marLeft w:val="0"/>
          <w:marRight w:val="0"/>
          <w:marTop w:val="0"/>
          <w:marBottom w:val="0"/>
          <w:divBdr>
            <w:top w:val="none" w:sz="0" w:space="0" w:color="auto"/>
            <w:left w:val="none" w:sz="0" w:space="0" w:color="auto"/>
            <w:bottom w:val="none" w:sz="0" w:space="0" w:color="auto"/>
            <w:right w:val="none" w:sz="0" w:space="0" w:color="auto"/>
          </w:divBdr>
        </w:div>
        <w:div w:id="214586598">
          <w:marLeft w:val="0"/>
          <w:marRight w:val="0"/>
          <w:marTop w:val="0"/>
          <w:marBottom w:val="0"/>
          <w:divBdr>
            <w:top w:val="none" w:sz="0" w:space="0" w:color="auto"/>
            <w:left w:val="none" w:sz="0" w:space="0" w:color="auto"/>
            <w:bottom w:val="none" w:sz="0" w:space="0" w:color="auto"/>
            <w:right w:val="none" w:sz="0" w:space="0" w:color="auto"/>
          </w:divBdr>
        </w:div>
        <w:div w:id="357508713">
          <w:marLeft w:val="0"/>
          <w:marRight w:val="0"/>
          <w:marTop w:val="0"/>
          <w:marBottom w:val="0"/>
          <w:divBdr>
            <w:top w:val="none" w:sz="0" w:space="0" w:color="auto"/>
            <w:left w:val="none" w:sz="0" w:space="0" w:color="auto"/>
            <w:bottom w:val="none" w:sz="0" w:space="0" w:color="auto"/>
            <w:right w:val="none" w:sz="0" w:space="0" w:color="auto"/>
          </w:divBdr>
        </w:div>
        <w:div w:id="710111629">
          <w:marLeft w:val="0"/>
          <w:marRight w:val="0"/>
          <w:marTop w:val="0"/>
          <w:marBottom w:val="0"/>
          <w:divBdr>
            <w:top w:val="none" w:sz="0" w:space="0" w:color="auto"/>
            <w:left w:val="none" w:sz="0" w:space="0" w:color="auto"/>
            <w:bottom w:val="none" w:sz="0" w:space="0" w:color="auto"/>
            <w:right w:val="none" w:sz="0" w:space="0" w:color="auto"/>
          </w:divBdr>
        </w:div>
        <w:div w:id="1789616776">
          <w:marLeft w:val="0"/>
          <w:marRight w:val="0"/>
          <w:marTop w:val="0"/>
          <w:marBottom w:val="0"/>
          <w:divBdr>
            <w:top w:val="none" w:sz="0" w:space="0" w:color="auto"/>
            <w:left w:val="none" w:sz="0" w:space="0" w:color="auto"/>
            <w:bottom w:val="none" w:sz="0" w:space="0" w:color="auto"/>
            <w:right w:val="none" w:sz="0" w:space="0" w:color="auto"/>
          </w:divBdr>
        </w:div>
        <w:div w:id="552468794">
          <w:marLeft w:val="0"/>
          <w:marRight w:val="0"/>
          <w:marTop w:val="0"/>
          <w:marBottom w:val="0"/>
          <w:divBdr>
            <w:top w:val="none" w:sz="0" w:space="0" w:color="auto"/>
            <w:left w:val="none" w:sz="0" w:space="0" w:color="auto"/>
            <w:bottom w:val="none" w:sz="0" w:space="0" w:color="auto"/>
            <w:right w:val="none" w:sz="0" w:space="0" w:color="auto"/>
          </w:divBdr>
        </w:div>
        <w:div w:id="430861889">
          <w:marLeft w:val="0"/>
          <w:marRight w:val="0"/>
          <w:marTop w:val="0"/>
          <w:marBottom w:val="0"/>
          <w:divBdr>
            <w:top w:val="none" w:sz="0" w:space="0" w:color="auto"/>
            <w:left w:val="none" w:sz="0" w:space="0" w:color="auto"/>
            <w:bottom w:val="none" w:sz="0" w:space="0" w:color="auto"/>
            <w:right w:val="none" w:sz="0" w:space="0" w:color="auto"/>
          </w:divBdr>
        </w:div>
        <w:div w:id="1263802127">
          <w:marLeft w:val="0"/>
          <w:marRight w:val="0"/>
          <w:marTop w:val="0"/>
          <w:marBottom w:val="0"/>
          <w:divBdr>
            <w:top w:val="none" w:sz="0" w:space="0" w:color="auto"/>
            <w:left w:val="none" w:sz="0" w:space="0" w:color="auto"/>
            <w:bottom w:val="none" w:sz="0" w:space="0" w:color="auto"/>
            <w:right w:val="none" w:sz="0" w:space="0" w:color="auto"/>
          </w:divBdr>
        </w:div>
        <w:div w:id="459150970">
          <w:marLeft w:val="0"/>
          <w:marRight w:val="0"/>
          <w:marTop w:val="0"/>
          <w:marBottom w:val="0"/>
          <w:divBdr>
            <w:top w:val="none" w:sz="0" w:space="0" w:color="auto"/>
            <w:left w:val="none" w:sz="0" w:space="0" w:color="auto"/>
            <w:bottom w:val="none" w:sz="0" w:space="0" w:color="auto"/>
            <w:right w:val="none" w:sz="0" w:space="0" w:color="auto"/>
          </w:divBdr>
        </w:div>
        <w:div w:id="1565525333">
          <w:marLeft w:val="0"/>
          <w:marRight w:val="0"/>
          <w:marTop w:val="0"/>
          <w:marBottom w:val="0"/>
          <w:divBdr>
            <w:top w:val="none" w:sz="0" w:space="0" w:color="auto"/>
            <w:left w:val="none" w:sz="0" w:space="0" w:color="auto"/>
            <w:bottom w:val="none" w:sz="0" w:space="0" w:color="auto"/>
            <w:right w:val="none" w:sz="0" w:space="0" w:color="auto"/>
          </w:divBdr>
        </w:div>
        <w:div w:id="311832680">
          <w:marLeft w:val="0"/>
          <w:marRight w:val="0"/>
          <w:marTop w:val="0"/>
          <w:marBottom w:val="0"/>
          <w:divBdr>
            <w:top w:val="none" w:sz="0" w:space="0" w:color="auto"/>
            <w:left w:val="none" w:sz="0" w:space="0" w:color="auto"/>
            <w:bottom w:val="none" w:sz="0" w:space="0" w:color="auto"/>
            <w:right w:val="none" w:sz="0" w:space="0" w:color="auto"/>
          </w:divBdr>
        </w:div>
        <w:div w:id="179125405">
          <w:marLeft w:val="0"/>
          <w:marRight w:val="0"/>
          <w:marTop w:val="0"/>
          <w:marBottom w:val="0"/>
          <w:divBdr>
            <w:top w:val="none" w:sz="0" w:space="0" w:color="auto"/>
            <w:left w:val="none" w:sz="0" w:space="0" w:color="auto"/>
            <w:bottom w:val="none" w:sz="0" w:space="0" w:color="auto"/>
            <w:right w:val="none" w:sz="0" w:space="0" w:color="auto"/>
          </w:divBdr>
        </w:div>
        <w:div w:id="2002156190">
          <w:marLeft w:val="0"/>
          <w:marRight w:val="0"/>
          <w:marTop w:val="0"/>
          <w:marBottom w:val="0"/>
          <w:divBdr>
            <w:top w:val="none" w:sz="0" w:space="0" w:color="auto"/>
            <w:left w:val="none" w:sz="0" w:space="0" w:color="auto"/>
            <w:bottom w:val="none" w:sz="0" w:space="0" w:color="auto"/>
            <w:right w:val="none" w:sz="0" w:space="0" w:color="auto"/>
          </w:divBdr>
        </w:div>
        <w:div w:id="1017730913">
          <w:marLeft w:val="0"/>
          <w:marRight w:val="0"/>
          <w:marTop w:val="0"/>
          <w:marBottom w:val="0"/>
          <w:divBdr>
            <w:top w:val="none" w:sz="0" w:space="0" w:color="auto"/>
            <w:left w:val="none" w:sz="0" w:space="0" w:color="auto"/>
            <w:bottom w:val="none" w:sz="0" w:space="0" w:color="auto"/>
            <w:right w:val="none" w:sz="0" w:space="0" w:color="auto"/>
          </w:divBdr>
        </w:div>
        <w:div w:id="1090388459">
          <w:marLeft w:val="0"/>
          <w:marRight w:val="0"/>
          <w:marTop w:val="0"/>
          <w:marBottom w:val="0"/>
          <w:divBdr>
            <w:top w:val="none" w:sz="0" w:space="0" w:color="auto"/>
            <w:left w:val="none" w:sz="0" w:space="0" w:color="auto"/>
            <w:bottom w:val="none" w:sz="0" w:space="0" w:color="auto"/>
            <w:right w:val="none" w:sz="0" w:space="0" w:color="auto"/>
          </w:divBdr>
        </w:div>
        <w:div w:id="272641233">
          <w:marLeft w:val="0"/>
          <w:marRight w:val="0"/>
          <w:marTop w:val="0"/>
          <w:marBottom w:val="0"/>
          <w:divBdr>
            <w:top w:val="none" w:sz="0" w:space="0" w:color="auto"/>
            <w:left w:val="none" w:sz="0" w:space="0" w:color="auto"/>
            <w:bottom w:val="none" w:sz="0" w:space="0" w:color="auto"/>
            <w:right w:val="none" w:sz="0" w:space="0" w:color="auto"/>
          </w:divBdr>
        </w:div>
        <w:div w:id="1772579519">
          <w:marLeft w:val="0"/>
          <w:marRight w:val="0"/>
          <w:marTop w:val="0"/>
          <w:marBottom w:val="0"/>
          <w:divBdr>
            <w:top w:val="none" w:sz="0" w:space="0" w:color="auto"/>
            <w:left w:val="none" w:sz="0" w:space="0" w:color="auto"/>
            <w:bottom w:val="none" w:sz="0" w:space="0" w:color="auto"/>
            <w:right w:val="none" w:sz="0" w:space="0" w:color="auto"/>
          </w:divBdr>
        </w:div>
        <w:div w:id="1428816291">
          <w:marLeft w:val="0"/>
          <w:marRight w:val="0"/>
          <w:marTop w:val="0"/>
          <w:marBottom w:val="0"/>
          <w:divBdr>
            <w:top w:val="none" w:sz="0" w:space="0" w:color="auto"/>
            <w:left w:val="none" w:sz="0" w:space="0" w:color="auto"/>
            <w:bottom w:val="none" w:sz="0" w:space="0" w:color="auto"/>
            <w:right w:val="none" w:sz="0" w:space="0" w:color="auto"/>
          </w:divBdr>
        </w:div>
        <w:div w:id="1337489828">
          <w:marLeft w:val="0"/>
          <w:marRight w:val="0"/>
          <w:marTop w:val="0"/>
          <w:marBottom w:val="0"/>
          <w:divBdr>
            <w:top w:val="none" w:sz="0" w:space="0" w:color="auto"/>
            <w:left w:val="none" w:sz="0" w:space="0" w:color="auto"/>
            <w:bottom w:val="none" w:sz="0" w:space="0" w:color="auto"/>
            <w:right w:val="none" w:sz="0" w:space="0" w:color="auto"/>
          </w:divBdr>
        </w:div>
        <w:div w:id="1138037572">
          <w:marLeft w:val="0"/>
          <w:marRight w:val="0"/>
          <w:marTop w:val="0"/>
          <w:marBottom w:val="0"/>
          <w:divBdr>
            <w:top w:val="none" w:sz="0" w:space="0" w:color="auto"/>
            <w:left w:val="none" w:sz="0" w:space="0" w:color="auto"/>
            <w:bottom w:val="none" w:sz="0" w:space="0" w:color="auto"/>
            <w:right w:val="none" w:sz="0" w:space="0" w:color="auto"/>
          </w:divBdr>
        </w:div>
        <w:div w:id="504244374">
          <w:marLeft w:val="0"/>
          <w:marRight w:val="0"/>
          <w:marTop w:val="0"/>
          <w:marBottom w:val="0"/>
          <w:divBdr>
            <w:top w:val="none" w:sz="0" w:space="0" w:color="auto"/>
            <w:left w:val="none" w:sz="0" w:space="0" w:color="auto"/>
            <w:bottom w:val="none" w:sz="0" w:space="0" w:color="auto"/>
            <w:right w:val="none" w:sz="0" w:space="0" w:color="auto"/>
          </w:divBdr>
        </w:div>
        <w:div w:id="583732653">
          <w:marLeft w:val="0"/>
          <w:marRight w:val="0"/>
          <w:marTop w:val="0"/>
          <w:marBottom w:val="0"/>
          <w:divBdr>
            <w:top w:val="none" w:sz="0" w:space="0" w:color="auto"/>
            <w:left w:val="none" w:sz="0" w:space="0" w:color="auto"/>
            <w:bottom w:val="none" w:sz="0" w:space="0" w:color="auto"/>
            <w:right w:val="none" w:sz="0" w:space="0" w:color="auto"/>
          </w:divBdr>
        </w:div>
        <w:div w:id="915673514">
          <w:marLeft w:val="0"/>
          <w:marRight w:val="0"/>
          <w:marTop w:val="0"/>
          <w:marBottom w:val="0"/>
          <w:divBdr>
            <w:top w:val="none" w:sz="0" w:space="0" w:color="auto"/>
            <w:left w:val="none" w:sz="0" w:space="0" w:color="auto"/>
            <w:bottom w:val="none" w:sz="0" w:space="0" w:color="auto"/>
            <w:right w:val="none" w:sz="0" w:space="0" w:color="auto"/>
          </w:divBdr>
        </w:div>
        <w:div w:id="711347058">
          <w:marLeft w:val="0"/>
          <w:marRight w:val="0"/>
          <w:marTop w:val="0"/>
          <w:marBottom w:val="0"/>
          <w:divBdr>
            <w:top w:val="none" w:sz="0" w:space="0" w:color="auto"/>
            <w:left w:val="none" w:sz="0" w:space="0" w:color="auto"/>
            <w:bottom w:val="none" w:sz="0" w:space="0" w:color="auto"/>
            <w:right w:val="none" w:sz="0" w:space="0" w:color="auto"/>
          </w:divBdr>
        </w:div>
        <w:div w:id="1997368948">
          <w:marLeft w:val="0"/>
          <w:marRight w:val="0"/>
          <w:marTop w:val="0"/>
          <w:marBottom w:val="0"/>
          <w:divBdr>
            <w:top w:val="none" w:sz="0" w:space="0" w:color="auto"/>
            <w:left w:val="none" w:sz="0" w:space="0" w:color="auto"/>
            <w:bottom w:val="none" w:sz="0" w:space="0" w:color="auto"/>
            <w:right w:val="none" w:sz="0" w:space="0" w:color="auto"/>
          </w:divBdr>
        </w:div>
        <w:div w:id="2035305447">
          <w:marLeft w:val="0"/>
          <w:marRight w:val="0"/>
          <w:marTop w:val="0"/>
          <w:marBottom w:val="0"/>
          <w:divBdr>
            <w:top w:val="none" w:sz="0" w:space="0" w:color="auto"/>
            <w:left w:val="none" w:sz="0" w:space="0" w:color="auto"/>
            <w:bottom w:val="none" w:sz="0" w:space="0" w:color="auto"/>
            <w:right w:val="none" w:sz="0" w:space="0" w:color="auto"/>
          </w:divBdr>
        </w:div>
        <w:div w:id="1950622906">
          <w:marLeft w:val="0"/>
          <w:marRight w:val="0"/>
          <w:marTop w:val="0"/>
          <w:marBottom w:val="0"/>
          <w:divBdr>
            <w:top w:val="none" w:sz="0" w:space="0" w:color="auto"/>
            <w:left w:val="none" w:sz="0" w:space="0" w:color="auto"/>
            <w:bottom w:val="none" w:sz="0" w:space="0" w:color="auto"/>
            <w:right w:val="none" w:sz="0" w:space="0" w:color="auto"/>
          </w:divBdr>
        </w:div>
        <w:div w:id="388917593">
          <w:marLeft w:val="0"/>
          <w:marRight w:val="0"/>
          <w:marTop w:val="0"/>
          <w:marBottom w:val="0"/>
          <w:divBdr>
            <w:top w:val="none" w:sz="0" w:space="0" w:color="auto"/>
            <w:left w:val="none" w:sz="0" w:space="0" w:color="auto"/>
            <w:bottom w:val="none" w:sz="0" w:space="0" w:color="auto"/>
            <w:right w:val="none" w:sz="0" w:space="0" w:color="auto"/>
          </w:divBdr>
        </w:div>
        <w:div w:id="890917956">
          <w:marLeft w:val="0"/>
          <w:marRight w:val="0"/>
          <w:marTop w:val="0"/>
          <w:marBottom w:val="0"/>
          <w:divBdr>
            <w:top w:val="none" w:sz="0" w:space="0" w:color="auto"/>
            <w:left w:val="none" w:sz="0" w:space="0" w:color="auto"/>
            <w:bottom w:val="none" w:sz="0" w:space="0" w:color="auto"/>
            <w:right w:val="none" w:sz="0" w:space="0" w:color="auto"/>
          </w:divBdr>
        </w:div>
        <w:div w:id="1203639895">
          <w:marLeft w:val="0"/>
          <w:marRight w:val="0"/>
          <w:marTop w:val="0"/>
          <w:marBottom w:val="0"/>
          <w:divBdr>
            <w:top w:val="none" w:sz="0" w:space="0" w:color="auto"/>
            <w:left w:val="none" w:sz="0" w:space="0" w:color="auto"/>
            <w:bottom w:val="none" w:sz="0" w:space="0" w:color="auto"/>
            <w:right w:val="none" w:sz="0" w:space="0" w:color="auto"/>
          </w:divBdr>
        </w:div>
        <w:div w:id="673338058">
          <w:marLeft w:val="0"/>
          <w:marRight w:val="0"/>
          <w:marTop w:val="0"/>
          <w:marBottom w:val="0"/>
          <w:divBdr>
            <w:top w:val="none" w:sz="0" w:space="0" w:color="auto"/>
            <w:left w:val="none" w:sz="0" w:space="0" w:color="auto"/>
            <w:bottom w:val="none" w:sz="0" w:space="0" w:color="auto"/>
            <w:right w:val="none" w:sz="0" w:space="0" w:color="auto"/>
          </w:divBdr>
        </w:div>
        <w:div w:id="1011295186">
          <w:marLeft w:val="0"/>
          <w:marRight w:val="0"/>
          <w:marTop w:val="0"/>
          <w:marBottom w:val="0"/>
          <w:divBdr>
            <w:top w:val="none" w:sz="0" w:space="0" w:color="auto"/>
            <w:left w:val="none" w:sz="0" w:space="0" w:color="auto"/>
            <w:bottom w:val="none" w:sz="0" w:space="0" w:color="auto"/>
            <w:right w:val="none" w:sz="0" w:space="0" w:color="auto"/>
          </w:divBdr>
        </w:div>
        <w:div w:id="1017123996">
          <w:marLeft w:val="0"/>
          <w:marRight w:val="0"/>
          <w:marTop w:val="0"/>
          <w:marBottom w:val="0"/>
          <w:divBdr>
            <w:top w:val="none" w:sz="0" w:space="0" w:color="auto"/>
            <w:left w:val="none" w:sz="0" w:space="0" w:color="auto"/>
            <w:bottom w:val="none" w:sz="0" w:space="0" w:color="auto"/>
            <w:right w:val="none" w:sz="0" w:space="0" w:color="auto"/>
          </w:divBdr>
        </w:div>
        <w:div w:id="759107743">
          <w:marLeft w:val="0"/>
          <w:marRight w:val="0"/>
          <w:marTop w:val="0"/>
          <w:marBottom w:val="0"/>
          <w:divBdr>
            <w:top w:val="none" w:sz="0" w:space="0" w:color="auto"/>
            <w:left w:val="none" w:sz="0" w:space="0" w:color="auto"/>
            <w:bottom w:val="none" w:sz="0" w:space="0" w:color="auto"/>
            <w:right w:val="none" w:sz="0" w:space="0" w:color="auto"/>
          </w:divBdr>
        </w:div>
        <w:div w:id="799809343">
          <w:marLeft w:val="0"/>
          <w:marRight w:val="0"/>
          <w:marTop w:val="0"/>
          <w:marBottom w:val="0"/>
          <w:divBdr>
            <w:top w:val="none" w:sz="0" w:space="0" w:color="auto"/>
            <w:left w:val="none" w:sz="0" w:space="0" w:color="auto"/>
            <w:bottom w:val="none" w:sz="0" w:space="0" w:color="auto"/>
            <w:right w:val="none" w:sz="0" w:space="0" w:color="auto"/>
          </w:divBdr>
        </w:div>
        <w:div w:id="937640082">
          <w:marLeft w:val="0"/>
          <w:marRight w:val="0"/>
          <w:marTop w:val="0"/>
          <w:marBottom w:val="0"/>
          <w:divBdr>
            <w:top w:val="none" w:sz="0" w:space="0" w:color="auto"/>
            <w:left w:val="none" w:sz="0" w:space="0" w:color="auto"/>
            <w:bottom w:val="none" w:sz="0" w:space="0" w:color="auto"/>
            <w:right w:val="none" w:sz="0" w:space="0" w:color="auto"/>
          </w:divBdr>
        </w:div>
        <w:div w:id="1329288365">
          <w:marLeft w:val="0"/>
          <w:marRight w:val="0"/>
          <w:marTop w:val="0"/>
          <w:marBottom w:val="0"/>
          <w:divBdr>
            <w:top w:val="none" w:sz="0" w:space="0" w:color="auto"/>
            <w:left w:val="none" w:sz="0" w:space="0" w:color="auto"/>
            <w:bottom w:val="none" w:sz="0" w:space="0" w:color="auto"/>
            <w:right w:val="none" w:sz="0" w:space="0" w:color="auto"/>
          </w:divBdr>
        </w:div>
        <w:div w:id="432945554">
          <w:marLeft w:val="0"/>
          <w:marRight w:val="0"/>
          <w:marTop w:val="0"/>
          <w:marBottom w:val="0"/>
          <w:divBdr>
            <w:top w:val="none" w:sz="0" w:space="0" w:color="auto"/>
            <w:left w:val="none" w:sz="0" w:space="0" w:color="auto"/>
            <w:bottom w:val="none" w:sz="0" w:space="0" w:color="auto"/>
            <w:right w:val="none" w:sz="0" w:space="0" w:color="auto"/>
          </w:divBdr>
        </w:div>
        <w:div w:id="919561663">
          <w:marLeft w:val="0"/>
          <w:marRight w:val="0"/>
          <w:marTop w:val="0"/>
          <w:marBottom w:val="0"/>
          <w:divBdr>
            <w:top w:val="none" w:sz="0" w:space="0" w:color="auto"/>
            <w:left w:val="none" w:sz="0" w:space="0" w:color="auto"/>
            <w:bottom w:val="none" w:sz="0" w:space="0" w:color="auto"/>
            <w:right w:val="none" w:sz="0" w:space="0" w:color="auto"/>
          </w:divBdr>
        </w:div>
        <w:div w:id="124004795">
          <w:marLeft w:val="0"/>
          <w:marRight w:val="0"/>
          <w:marTop w:val="0"/>
          <w:marBottom w:val="0"/>
          <w:divBdr>
            <w:top w:val="none" w:sz="0" w:space="0" w:color="auto"/>
            <w:left w:val="none" w:sz="0" w:space="0" w:color="auto"/>
            <w:bottom w:val="none" w:sz="0" w:space="0" w:color="auto"/>
            <w:right w:val="none" w:sz="0" w:space="0" w:color="auto"/>
          </w:divBdr>
        </w:div>
        <w:div w:id="1964456824">
          <w:marLeft w:val="0"/>
          <w:marRight w:val="0"/>
          <w:marTop w:val="0"/>
          <w:marBottom w:val="0"/>
          <w:divBdr>
            <w:top w:val="none" w:sz="0" w:space="0" w:color="auto"/>
            <w:left w:val="none" w:sz="0" w:space="0" w:color="auto"/>
            <w:bottom w:val="none" w:sz="0" w:space="0" w:color="auto"/>
            <w:right w:val="none" w:sz="0" w:space="0" w:color="auto"/>
          </w:divBdr>
        </w:div>
        <w:div w:id="2091004769">
          <w:marLeft w:val="0"/>
          <w:marRight w:val="0"/>
          <w:marTop w:val="0"/>
          <w:marBottom w:val="0"/>
          <w:divBdr>
            <w:top w:val="none" w:sz="0" w:space="0" w:color="auto"/>
            <w:left w:val="none" w:sz="0" w:space="0" w:color="auto"/>
            <w:bottom w:val="none" w:sz="0" w:space="0" w:color="auto"/>
            <w:right w:val="none" w:sz="0" w:space="0" w:color="auto"/>
          </w:divBdr>
        </w:div>
        <w:div w:id="956761484">
          <w:marLeft w:val="0"/>
          <w:marRight w:val="0"/>
          <w:marTop w:val="0"/>
          <w:marBottom w:val="0"/>
          <w:divBdr>
            <w:top w:val="none" w:sz="0" w:space="0" w:color="auto"/>
            <w:left w:val="none" w:sz="0" w:space="0" w:color="auto"/>
            <w:bottom w:val="none" w:sz="0" w:space="0" w:color="auto"/>
            <w:right w:val="none" w:sz="0" w:space="0" w:color="auto"/>
          </w:divBdr>
        </w:div>
        <w:div w:id="1690988008">
          <w:marLeft w:val="0"/>
          <w:marRight w:val="0"/>
          <w:marTop w:val="0"/>
          <w:marBottom w:val="0"/>
          <w:divBdr>
            <w:top w:val="none" w:sz="0" w:space="0" w:color="auto"/>
            <w:left w:val="none" w:sz="0" w:space="0" w:color="auto"/>
            <w:bottom w:val="none" w:sz="0" w:space="0" w:color="auto"/>
            <w:right w:val="none" w:sz="0" w:space="0" w:color="auto"/>
          </w:divBdr>
        </w:div>
        <w:div w:id="188304834">
          <w:marLeft w:val="0"/>
          <w:marRight w:val="0"/>
          <w:marTop w:val="0"/>
          <w:marBottom w:val="0"/>
          <w:divBdr>
            <w:top w:val="none" w:sz="0" w:space="0" w:color="auto"/>
            <w:left w:val="none" w:sz="0" w:space="0" w:color="auto"/>
            <w:bottom w:val="none" w:sz="0" w:space="0" w:color="auto"/>
            <w:right w:val="none" w:sz="0" w:space="0" w:color="auto"/>
          </w:divBdr>
        </w:div>
        <w:div w:id="553195425">
          <w:marLeft w:val="0"/>
          <w:marRight w:val="0"/>
          <w:marTop w:val="0"/>
          <w:marBottom w:val="0"/>
          <w:divBdr>
            <w:top w:val="none" w:sz="0" w:space="0" w:color="auto"/>
            <w:left w:val="none" w:sz="0" w:space="0" w:color="auto"/>
            <w:bottom w:val="none" w:sz="0" w:space="0" w:color="auto"/>
            <w:right w:val="none" w:sz="0" w:space="0" w:color="auto"/>
          </w:divBdr>
        </w:div>
        <w:div w:id="93600486">
          <w:marLeft w:val="0"/>
          <w:marRight w:val="0"/>
          <w:marTop w:val="0"/>
          <w:marBottom w:val="0"/>
          <w:divBdr>
            <w:top w:val="none" w:sz="0" w:space="0" w:color="auto"/>
            <w:left w:val="none" w:sz="0" w:space="0" w:color="auto"/>
            <w:bottom w:val="none" w:sz="0" w:space="0" w:color="auto"/>
            <w:right w:val="none" w:sz="0" w:space="0" w:color="auto"/>
          </w:divBdr>
        </w:div>
        <w:div w:id="788623080">
          <w:marLeft w:val="0"/>
          <w:marRight w:val="0"/>
          <w:marTop w:val="0"/>
          <w:marBottom w:val="0"/>
          <w:divBdr>
            <w:top w:val="none" w:sz="0" w:space="0" w:color="auto"/>
            <w:left w:val="none" w:sz="0" w:space="0" w:color="auto"/>
            <w:bottom w:val="none" w:sz="0" w:space="0" w:color="auto"/>
            <w:right w:val="none" w:sz="0" w:space="0" w:color="auto"/>
          </w:divBdr>
        </w:div>
        <w:div w:id="1718889836">
          <w:marLeft w:val="0"/>
          <w:marRight w:val="0"/>
          <w:marTop w:val="0"/>
          <w:marBottom w:val="0"/>
          <w:divBdr>
            <w:top w:val="none" w:sz="0" w:space="0" w:color="auto"/>
            <w:left w:val="none" w:sz="0" w:space="0" w:color="auto"/>
            <w:bottom w:val="none" w:sz="0" w:space="0" w:color="auto"/>
            <w:right w:val="none" w:sz="0" w:space="0" w:color="auto"/>
          </w:divBdr>
        </w:div>
        <w:div w:id="212541473">
          <w:marLeft w:val="0"/>
          <w:marRight w:val="0"/>
          <w:marTop w:val="0"/>
          <w:marBottom w:val="0"/>
          <w:divBdr>
            <w:top w:val="none" w:sz="0" w:space="0" w:color="auto"/>
            <w:left w:val="none" w:sz="0" w:space="0" w:color="auto"/>
            <w:bottom w:val="none" w:sz="0" w:space="0" w:color="auto"/>
            <w:right w:val="none" w:sz="0" w:space="0" w:color="auto"/>
          </w:divBdr>
        </w:div>
        <w:div w:id="657685152">
          <w:marLeft w:val="0"/>
          <w:marRight w:val="0"/>
          <w:marTop w:val="0"/>
          <w:marBottom w:val="0"/>
          <w:divBdr>
            <w:top w:val="none" w:sz="0" w:space="0" w:color="auto"/>
            <w:left w:val="none" w:sz="0" w:space="0" w:color="auto"/>
            <w:bottom w:val="none" w:sz="0" w:space="0" w:color="auto"/>
            <w:right w:val="none" w:sz="0" w:space="0" w:color="auto"/>
          </w:divBdr>
        </w:div>
        <w:div w:id="1813937248">
          <w:marLeft w:val="0"/>
          <w:marRight w:val="0"/>
          <w:marTop w:val="0"/>
          <w:marBottom w:val="0"/>
          <w:divBdr>
            <w:top w:val="none" w:sz="0" w:space="0" w:color="auto"/>
            <w:left w:val="none" w:sz="0" w:space="0" w:color="auto"/>
            <w:bottom w:val="none" w:sz="0" w:space="0" w:color="auto"/>
            <w:right w:val="none" w:sz="0" w:space="0" w:color="auto"/>
          </w:divBdr>
        </w:div>
        <w:div w:id="247346390">
          <w:marLeft w:val="0"/>
          <w:marRight w:val="0"/>
          <w:marTop w:val="0"/>
          <w:marBottom w:val="0"/>
          <w:divBdr>
            <w:top w:val="none" w:sz="0" w:space="0" w:color="auto"/>
            <w:left w:val="none" w:sz="0" w:space="0" w:color="auto"/>
            <w:bottom w:val="none" w:sz="0" w:space="0" w:color="auto"/>
            <w:right w:val="none" w:sz="0" w:space="0" w:color="auto"/>
          </w:divBdr>
        </w:div>
        <w:div w:id="266743128">
          <w:marLeft w:val="0"/>
          <w:marRight w:val="0"/>
          <w:marTop w:val="0"/>
          <w:marBottom w:val="0"/>
          <w:divBdr>
            <w:top w:val="none" w:sz="0" w:space="0" w:color="auto"/>
            <w:left w:val="none" w:sz="0" w:space="0" w:color="auto"/>
            <w:bottom w:val="none" w:sz="0" w:space="0" w:color="auto"/>
            <w:right w:val="none" w:sz="0" w:space="0" w:color="auto"/>
          </w:divBdr>
        </w:div>
        <w:div w:id="734861169">
          <w:marLeft w:val="0"/>
          <w:marRight w:val="0"/>
          <w:marTop w:val="0"/>
          <w:marBottom w:val="0"/>
          <w:divBdr>
            <w:top w:val="none" w:sz="0" w:space="0" w:color="auto"/>
            <w:left w:val="none" w:sz="0" w:space="0" w:color="auto"/>
            <w:bottom w:val="none" w:sz="0" w:space="0" w:color="auto"/>
            <w:right w:val="none" w:sz="0" w:space="0" w:color="auto"/>
          </w:divBdr>
        </w:div>
        <w:div w:id="1467234460">
          <w:marLeft w:val="0"/>
          <w:marRight w:val="0"/>
          <w:marTop w:val="0"/>
          <w:marBottom w:val="0"/>
          <w:divBdr>
            <w:top w:val="none" w:sz="0" w:space="0" w:color="auto"/>
            <w:left w:val="none" w:sz="0" w:space="0" w:color="auto"/>
            <w:bottom w:val="none" w:sz="0" w:space="0" w:color="auto"/>
            <w:right w:val="none" w:sz="0" w:space="0" w:color="auto"/>
          </w:divBdr>
        </w:div>
        <w:div w:id="1666475756">
          <w:marLeft w:val="0"/>
          <w:marRight w:val="0"/>
          <w:marTop w:val="0"/>
          <w:marBottom w:val="0"/>
          <w:divBdr>
            <w:top w:val="none" w:sz="0" w:space="0" w:color="auto"/>
            <w:left w:val="none" w:sz="0" w:space="0" w:color="auto"/>
            <w:bottom w:val="none" w:sz="0" w:space="0" w:color="auto"/>
            <w:right w:val="none" w:sz="0" w:space="0" w:color="auto"/>
          </w:divBdr>
        </w:div>
        <w:div w:id="5209812">
          <w:marLeft w:val="0"/>
          <w:marRight w:val="0"/>
          <w:marTop w:val="0"/>
          <w:marBottom w:val="0"/>
          <w:divBdr>
            <w:top w:val="none" w:sz="0" w:space="0" w:color="auto"/>
            <w:left w:val="none" w:sz="0" w:space="0" w:color="auto"/>
            <w:bottom w:val="none" w:sz="0" w:space="0" w:color="auto"/>
            <w:right w:val="none" w:sz="0" w:space="0" w:color="auto"/>
          </w:divBdr>
        </w:div>
        <w:div w:id="1185436518">
          <w:marLeft w:val="0"/>
          <w:marRight w:val="0"/>
          <w:marTop w:val="0"/>
          <w:marBottom w:val="0"/>
          <w:divBdr>
            <w:top w:val="none" w:sz="0" w:space="0" w:color="auto"/>
            <w:left w:val="none" w:sz="0" w:space="0" w:color="auto"/>
            <w:bottom w:val="none" w:sz="0" w:space="0" w:color="auto"/>
            <w:right w:val="none" w:sz="0" w:space="0" w:color="auto"/>
          </w:divBdr>
        </w:div>
        <w:div w:id="344748202">
          <w:marLeft w:val="0"/>
          <w:marRight w:val="0"/>
          <w:marTop w:val="0"/>
          <w:marBottom w:val="0"/>
          <w:divBdr>
            <w:top w:val="none" w:sz="0" w:space="0" w:color="auto"/>
            <w:left w:val="none" w:sz="0" w:space="0" w:color="auto"/>
            <w:bottom w:val="none" w:sz="0" w:space="0" w:color="auto"/>
            <w:right w:val="none" w:sz="0" w:space="0" w:color="auto"/>
          </w:divBdr>
        </w:div>
        <w:div w:id="1465469437">
          <w:marLeft w:val="0"/>
          <w:marRight w:val="0"/>
          <w:marTop w:val="0"/>
          <w:marBottom w:val="0"/>
          <w:divBdr>
            <w:top w:val="none" w:sz="0" w:space="0" w:color="auto"/>
            <w:left w:val="none" w:sz="0" w:space="0" w:color="auto"/>
            <w:bottom w:val="none" w:sz="0" w:space="0" w:color="auto"/>
            <w:right w:val="none" w:sz="0" w:space="0" w:color="auto"/>
          </w:divBdr>
        </w:div>
        <w:div w:id="2084444712">
          <w:marLeft w:val="0"/>
          <w:marRight w:val="0"/>
          <w:marTop w:val="0"/>
          <w:marBottom w:val="0"/>
          <w:divBdr>
            <w:top w:val="none" w:sz="0" w:space="0" w:color="auto"/>
            <w:left w:val="none" w:sz="0" w:space="0" w:color="auto"/>
            <w:bottom w:val="none" w:sz="0" w:space="0" w:color="auto"/>
            <w:right w:val="none" w:sz="0" w:space="0" w:color="auto"/>
          </w:divBdr>
        </w:div>
        <w:div w:id="2089226028">
          <w:marLeft w:val="0"/>
          <w:marRight w:val="0"/>
          <w:marTop w:val="0"/>
          <w:marBottom w:val="0"/>
          <w:divBdr>
            <w:top w:val="none" w:sz="0" w:space="0" w:color="auto"/>
            <w:left w:val="none" w:sz="0" w:space="0" w:color="auto"/>
            <w:bottom w:val="none" w:sz="0" w:space="0" w:color="auto"/>
            <w:right w:val="none" w:sz="0" w:space="0" w:color="auto"/>
          </w:divBdr>
        </w:div>
        <w:div w:id="201014762">
          <w:marLeft w:val="0"/>
          <w:marRight w:val="0"/>
          <w:marTop w:val="0"/>
          <w:marBottom w:val="0"/>
          <w:divBdr>
            <w:top w:val="none" w:sz="0" w:space="0" w:color="auto"/>
            <w:left w:val="none" w:sz="0" w:space="0" w:color="auto"/>
            <w:bottom w:val="none" w:sz="0" w:space="0" w:color="auto"/>
            <w:right w:val="none" w:sz="0" w:space="0" w:color="auto"/>
          </w:divBdr>
        </w:div>
        <w:div w:id="1556426914">
          <w:marLeft w:val="0"/>
          <w:marRight w:val="0"/>
          <w:marTop w:val="0"/>
          <w:marBottom w:val="0"/>
          <w:divBdr>
            <w:top w:val="none" w:sz="0" w:space="0" w:color="auto"/>
            <w:left w:val="none" w:sz="0" w:space="0" w:color="auto"/>
            <w:bottom w:val="none" w:sz="0" w:space="0" w:color="auto"/>
            <w:right w:val="none" w:sz="0" w:space="0" w:color="auto"/>
          </w:divBdr>
        </w:div>
        <w:div w:id="1456220206">
          <w:marLeft w:val="0"/>
          <w:marRight w:val="0"/>
          <w:marTop w:val="0"/>
          <w:marBottom w:val="0"/>
          <w:divBdr>
            <w:top w:val="none" w:sz="0" w:space="0" w:color="auto"/>
            <w:left w:val="none" w:sz="0" w:space="0" w:color="auto"/>
            <w:bottom w:val="none" w:sz="0" w:space="0" w:color="auto"/>
            <w:right w:val="none" w:sz="0" w:space="0" w:color="auto"/>
          </w:divBdr>
        </w:div>
        <w:div w:id="256014062">
          <w:marLeft w:val="0"/>
          <w:marRight w:val="0"/>
          <w:marTop w:val="0"/>
          <w:marBottom w:val="0"/>
          <w:divBdr>
            <w:top w:val="none" w:sz="0" w:space="0" w:color="auto"/>
            <w:left w:val="none" w:sz="0" w:space="0" w:color="auto"/>
            <w:bottom w:val="none" w:sz="0" w:space="0" w:color="auto"/>
            <w:right w:val="none" w:sz="0" w:space="0" w:color="auto"/>
          </w:divBdr>
        </w:div>
        <w:div w:id="568272647">
          <w:marLeft w:val="0"/>
          <w:marRight w:val="0"/>
          <w:marTop w:val="0"/>
          <w:marBottom w:val="0"/>
          <w:divBdr>
            <w:top w:val="none" w:sz="0" w:space="0" w:color="auto"/>
            <w:left w:val="none" w:sz="0" w:space="0" w:color="auto"/>
            <w:bottom w:val="none" w:sz="0" w:space="0" w:color="auto"/>
            <w:right w:val="none" w:sz="0" w:space="0" w:color="auto"/>
          </w:divBdr>
        </w:div>
        <w:div w:id="1007950725">
          <w:marLeft w:val="0"/>
          <w:marRight w:val="0"/>
          <w:marTop w:val="0"/>
          <w:marBottom w:val="0"/>
          <w:divBdr>
            <w:top w:val="none" w:sz="0" w:space="0" w:color="auto"/>
            <w:left w:val="none" w:sz="0" w:space="0" w:color="auto"/>
            <w:bottom w:val="none" w:sz="0" w:space="0" w:color="auto"/>
            <w:right w:val="none" w:sz="0" w:space="0" w:color="auto"/>
          </w:divBdr>
        </w:div>
        <w:div w:id="1148670564">
          <w:marLeft w:val="0"/>
          <w:marRight w:val="0"/>
          <w:marTop w:val="0"/>
          <w:marBottom w:val="0"/>
          <w:divBdr>
            <w:top w:val="none" w:sz="0" w:space="0" w:color="auto"/>
            <w:left w:val="none" w:sz="0" w:space="0" w:color="auto"/>
            <w:bottom w:val="none" w:sz="0" w:space="0" w:color="auto"/>
            <w:right w:val="none" w:sz="0" w:space="0" w:color="auto"/>
          </w:divBdr>
        </w:div>
        <w:div w:id="1543253778">
          <w:marLeft w:val="0"/>
          <w:marRight w:val="0"/>
          <w:marTop w:val="0"/>
          <w:marBottom w:val="0"/>
          <w:divBdr>
            <w:top w:val="none" w:sz="0" w:space="0" w:color="auto"/>
            <w:left w:val="none" w:sz="0" w:space="0" w:color="auto"/>
            <w:bottom w:val="none" w:sz="0" w:space="0" w:color="auto"/>
            <w:right w:val="none" w:sz="0" w:space="0" w:color="auto"/>
          </w:divBdr>
        </w:div>
        <w:div w:id="1229002599">
          <w:marLeft w:val="0"/>
          <w:marRight w:val="0"/>
          <w:marTop w:val="0"/>
          <w:marBottom w:val="0"/>
          <w:divBdr>
            <w:top w:val="none" w:sz="0" w:space="0" w:color="auto"/>
            <w:left w:val="none" w:sz="0" w:space="0" w:color="auto"/>
            <w:bottom w:val="none" w:sz="0" w:space="0" w:color="auto"/>
            <w:right w:val="none" w:sz="0" w:space="0" w:color="auto"/>
          </w:divBdr>
        </w:div>
        <w:div w:id="1693384983">
          <w:marLeft w:val="0"/>
          <w:marRight w:val="0"/>
          <w:marTop w:val="0"/>
          <w:marBottom w:val="0"/>
          <w:divBdr>
            <w:top w:val="none" w:sz="0" w:space="0" w:color="auto"/>
            <w:left w:val="none" w:sz="0" w:space="0" w:color="auto"/>
            <w:bottom w:val="none" w:sz="0" w:space="0" w:color="auto"/>
            <w:right w:val="none" w:sz="0" w:space="0" w:color="auto"/>
          </w:divBdr>
        </w:div>
        <w:div w:id="1634020277">
          <w:marLeft w:val="0"/>
          <w:marRight w:val="0"/>
          <w:marTop w:val="0"/>
          <w:marBottom w:val="0"/>
          <w:divBdr>
            <w:top w:val="none" w:sz="0" w:space="0" w:color="auto"/>
            <w:left w:val="none" w:sz="0" w:space="0" w:color="auto"/>
            <w:bottom w:val="none" w:sz="0" w:space="0" w:color="auto"/>
            <w:right w:val="none" w:sz="0" w:space="0" w:color="auto"/>
          </w:divBdr>
        </w:div>
        <w:div w:id="1285311853">
          <w:marLeft w:val="0"/>
          <w:marRight w:val="0"/>
          <w:marTop w:val="0"/>
          <w:marBottom w:val="0"/>
          <w:divBdr>
            <w:top w:val="none" w:sz="0" w:space="0" w:color="auto"/>
            <w:left w:val="none" w:sz="0" w:space="0" w:color="auto"/>
            <w:bottom w:val="none" w:sz="0" w:space="0" w:color="auto"/>
            <w:right w:val="none" w:sz="0" w:space="0" w:color="auto"/>
          </w:divBdr>
        </w:div>
        <w:div w:id="1520773795">
          <w:marLeft w:val="0"/>
          <w:marRight w:val="0"/>
          <w:marTop w:val="0"/>
          <w:marBottom w:val="0"/>
          <w:divBdr>
            <w:top w:val="none" w:sz="0" w:space="0" w:color="auto"/>
            <w:left w:val="none" w:sz="0" w:space="0" w:color="auto"/>
            <w:bottom w:val="none" w:sz="0" w:space="0" w:color="auto"/>
            <w:right w:val="none" w:sz="0" w:space="0" w:color="auto"/>
          </w:divBdr>
        </w:div>
        <w:div w:id="1443643955">
          <w:marLeft w:val="0"/>
          <w:marRight w:val="0"/>
          <w:marTop w:val="0"/>
          <w:marBottom w:val="0"/>
          <w:divBdr>
            <w:top w:val="none" w:sz="0" w:space="0" w:color="auto"/>
            <w:left w:val="none" w:sz="0" w:space="0" w:color="auto"/>
            <w:bottom w:val="none" w:sz="0" w:space="0" w:color="auto"/>
            <w:right w:val="none" w:sz="0" w:space="0" w:color="auto"/>
          </w:divBdr>
        </w:div>
        <w:div w:id="1104806188">
          <w:marLeft w:val="0"/>
          <w:marRight w:val="0"/>
          <w:marTop w:val="0"/>
          <w:marBottom w:val="0"/>
          <w:divBdr>
            <w:top w:val="none" w:sz="0" w:space="0" w:color="auto"/>
            <w:left w:val="none" w:sz="0" w:space="0" w:color="auto"/>
            <w:bottom w:val="none" w:sz="0" w:space="0" w:color="auto"/>
            <w:right w:val="none" w:sz="0" w:space="0" w:color="auto"/>
          </w:divBdr>
        </w:div>
        <w:div w:id="177894102">
          <w:marLeft w:val="0"/>
          <w:marRight w:val="0"/>
          <w:marTop w:val="0"/>
          <w:marBottom w:val="0"/>
          <w:divBdr>
            <w:top w:val="none" w:sz="0" w:space="0" w:color="auto"/>
            <w:left w:val="none" w:sz="0" w:space="0" w:color="auto"/>
            <w:bottom w:val="none" w:sz="0" w:space="0" w:color="auto"/>
            <w:right w:val="none" w:sz="0" w:space="0" w:color="auto"/>
          </w:divBdr>
        </w:div>
        <w:div w:id="350112978">
          <w:marLeft w:val="0"/>
          <w:marRight w:val="0"/>
          <w:marTop w:val="0"/>
          <w:marBottom w:val="0"/>
          <w:divBdr>
            <w:top w:val="none" w:sz="0" w:space="0" w:color="auto"/>
            <w:left w:val="none" w:sz="0" w:space="0" w:color="auto"/>
            <w:bottom w:val="none" w:sz="0" w:space="0" w:color="auto"/>
            <w:right w:val="none" w:sz="0" w:space="0" w:color="auto"/>
          </w:divBdr>
        </w:div>
        <w:div w:id="627787039">
          <w:marLeft w:val="0"/>
          <w:marRight w:val="0"/>
          <w:marTop w:val="0"/>
          <w:marBottom w:val="0"/>
          <w:divBdr>
            <w:top w:val="none" w:sz="0" w:space="0" w:color="auto"/>
            <w:left w:val="none" w:sz="0" w:space="0" w:color="auto"/>
            <w:bottom w:val="none" w:sz="0" w:space="0" w:color="auto"/>
            <w:right w:val="none" w:sz="0" w:space="0" w:color="auto"/>
          </w:divBdr>
        </w:div>
        <w:div w:id="1265964337">
          <w:marLeft w:val="0"/>
          <w:marRight w:val="0"/>
          <w:marTop w:val="0"/>
          <w:marBottom w:val="0"/>
          <w:divBdr>
            <w:top w:val="none" w:sz="0" w:space="0" w:color="auto"/>
            <w:left w:val="none" w:sz="0" w:space="0" w:color="auto"/>
            <w:bottom w:val="none" w:sz="0" w:space="0" w:color="auto"/>
            <w:right w:val="none" w:sz="0" w:space="0" w:color="auto"/>
          </w:divBdr>
        </w:div>
        <w:div w:id="157155346">
          <w:marLeft w:val="0"/>
          <w:marRight w:val="0"/>
          <w:marTop w:val="0"/>
          <w:marBottom w:val="0"/>
          <w:divBdr>
            <w:top w:val="none" w:sz="0" w:space="0" w:color="auto"/>
            <w:left w:val="none" w:sz="0" w:space="0" w:color="auto"/>
            <w:bottom w:val="none" w:sz="0" w:space="0" w:color="auto"/>
            <w:right w:val="none" w:sz="0" w:space="0" w:color="auto"/>
          </w:divBdr>
        </w:div>
        <w:div w:id="1054081130">
          <w:marLeft w:val="0"/>
          <w:marRight w:val="0"/>
          <w:marTop w:val="0"/>
          <w:marBottom w:val="0"/>
          <w:divBdr>
            <w:top w:val="none" w:sz="0" w:space="0" w:color="auto"/>
            <w:left w:val="none" w:sz="0" w:space="0" w:color="auto"/>
            <w:bottom w:val="none" w:sz="0" w:space="0" w:color="auto"/>
            <w:right w:val="none" w:sz="0" w:space="0" w:color="auto"/>
          </w:divBdr>
        </w:div>
        <w:div w:id="1841847832">
          <w:marLeft w:val="0"/>
          <w:marRight w:val="0"/>
          <w:marTop w:val="0"/>
          <w:marBottom w:val="0"/>
          <w:divBdr>
            <w:top w:val="none" w:sz="0" w:space="0" w:color="auto"/>
            <w:left w:val="none" w:sz="0" w:space="0" w:color="auto"/>
            <w:bottom w:val="none" w:sz="0" w:space="0" w:color="auto"/>
            <w:right w:val="none" w:sz="0" w:space="0" w:color="auto"/>
          </w:divBdr>
        </w:div>
        <w:div w:id="1706173397">
          <w:marLeft w:val="0"/>
          <w:marRight w:val="0"/>
          <w:marTop w:val="0"/>
          <w:marBottom w:val="0"/>
          <w:divBdr>
            <w:top w:val="none" w:sz="0" w:space="0" w:color="auto"/>
            <w:left w:val="none" w:sz="0" w:space="0" w:color="auto"/>
            <w:bottom w:val="none" w:sz="0" w:space="0" w:color="auto"/>
            <w:right w:val="none" w:sz="0" w:space="0" w:color="auto"/>
          </w:divBdr>
        </w:div>
        <w:div w:id="682632429">
          <w:marLeft w:val="0"/>
          <w:marRight w:val="0"/>
          <w:marTop w:val="0"/>
          <w:marBottom w:val="0"/>
          <w:divBdr>
            <w:top w:val="none" w:sz="0" w:space="0" w:color="auto"/>
            <w:left w:val="none" w:sz="0" w:space="0" w:color="auto"/>
            <w:bottom w:val="none" w:sz="0" w:space="0" w:color="auto"/>
            <w:right w:val="none" w:sz="0" w:space="0" w:color="auto"/>
          </w:divBdr>
        </w:div>
        <w:div w:id="936056859">
          <w:marLeft w:val="0"/>
          <w:marRight w:val="0"/>
          <w:marTop w:val="0"/>
          <w:marBottom w:val="0"/>
          <w:divBdr>
            <w:top w:val="none" w:sz="0" w:space="0" w:color="auto"/>
            <w:left w:val="none" w:sz="0" w:space="0" w:color="auto"/>
            <w:bottom w:val="none" w:sz="0" w:space="0" w:color="auto"/>
            <w:right w:val="none" w:sz="0" w:space="0" w:color="auto"/>
          </w:divBdr>
        </w:div>
        <w:div w:id="1688410224">
          <w:marLeft w:val="0"/>
          <w:marRight w:val="0"/>
          <w:marTop w:val="0"/>
          <w:marBottom w:val="0"/>
          <w:divBdr>
            <w:top w:val="none" w:sz="0" w:space="0" w:color="auto"/>
            <w:left w:val="none" w:sz="0" w:space="0" w:color="auto"/>
            <w:bottom w:val="none" w:sz="0" w:space="0" w:color="auto"/>
            <w:right w:val="none" w:sz="0" w:space="0" w:color="auto"/>
          </w:divBdr>
        </w:div>
        <w:div w:id="245657252">
          <w:marLeft w:val="0"/>
          <w:marRight w:val="0"/>
          <w:marTop w:val="0"/>
          <w:marBottom w:val="0"/>
          <w:divBdr>
            <w:top w:val="none" w:sz="0" w:space="0" w:color="auto"/>
            <w:left w:val="none" w:sz="0" w:space="0" w:color="auto"/>
            <w:bottom w:val="none" w:sz="0" w:space="0" w:color="auto"/>
            <w:right w:val="none" w:sz="0" w:space="0" w:color="auto"/>
          </w:divBdr>
        </w:div>
        <w:div w:id="765734424">
          <w:marLeft w:val="0"/>
          <w:marRight w:val="0"/>
          <w:marTop w:val="0"/>
          <w:marBottom w:val="0"/>
          <w:divBdr>
            <w:top w:val="none" w:sz="0" w:space="0" w:color="auto"/>
            <w:left w:val="none" w:sz="0" w:space="0" w:color="auto"/>
            <w:bottom w:val="none" w:sz="0" w:space="0" w:color="auto"/>
            <w:right w:val="none" w:sz="0" w:space="0" w:color="auto"/>
          </w:divBdr>
        </w:div>
        <w:div w:id="1781798564">
          <w:marLeft w:val="0"/>
          <w:marRight w:val="0"/>
          <w:marTop w:val="0"/>
          <w:marBottom w:val="0"/>
          <w:divBdr>
            <w:top w:val="none" w:sz="0" w:space="0" w:color="auto"/>
            <w:left w:val="none" w:sz="0" w:space="0" w:color="auto"/>
            <w:bottom w:val="none" w:sz="0" w:space="0" w:color="auto"/>
            <w:right w:val="none" w:sz="0" w:space="0" w:color="auto"/>
          </w:divBdr>
        </w:div>
        <w:div w:id="781799891">
          <w:marLeft w:val="0"/>
          <w:marRight w:val="0"/>
          <w:marTop w:val="0"/>
          <w:marBottom w:val="0"/>
          <w:divBdr>
            <w:top w:val="none" w:sz="0" w:space="0" w:color="auto"/>
            <w:left w:val="none" w:sz="0" w:space="0" w:color="auto"/>
            <w:bottom w:val="none" w:sz="0" w:space="0" w:color="auto"/>
            <w:right w:val="none" w:sz="0" w:space="0" w:color="auto"/>
          </w:divBdr>
        </w:div>
        <w:div w:id="470942768">
          <w:marLeft w:val="0"/>
          <w:marRight w:val="0"/>
          <w:marTop w:val="0"/>
          <w:marBottom w:val="0"/>
          <w:divBdr>
            <w:top w:val="none" w:sz="0" w:space="0" w:color="auto"/>
            <w:left w:val="none" w:sz="0" w:space="0" w:color="auto"/>
            <w:bottom w:val="none" w:sz="0" w:space="0" w:color="auto"/>
            <w:right w:val="none" w:sz="0" w:space="0" w:color="auto"/>
          </w:divBdr>
        </w:div>
        <w:div w:id="1030644117">
          <w:marLeft w:val="0"/>
          <w:marRight w:val="0"/>
          <w:marTop w:val="0"/>
          <w:marBottom w:val="0"/>
          <w:divBdr>
            <w:top w:val="none" w:sz="0" w:space="0" w:color="auto"/>
            <w:left w:val="none" w:sz="0" w:space="0" w:color="auto"/>
            <w:bottom w:val="none" w:sz="0" w:space="0" w:color="auto"/>
            <w:right w:val="none" w:sz="0" w:space="0" w:color="auto"/>
          </w:divBdr>
        </w:div>
        <w:div w:id="697318336">
          <w:marLeft w:val="0"/>
          <w:marRight w:val="0"/>
          <w:marTop w:val="0"/>
          <w:marBottom w:val="0"/>
          <w:divBdr>
            <w:top w:val="none" w:sz="0" w:space="0" w:color="auto"/>
            <w:left w:val="none" w:sz="0" w:space="0" w:color="auto"/>
            <w:bottom w:val="none" w:sz="0" w:space="0" w:color="auto"/>
            <w:right w:val="none" w:sz="0" w:space="0" w:color="auto"/>
          </w:divBdr>
        </w:div>
        <w:div w:id="1585065834">
          <w:marLeft w:val="0"/>
          <w:marRight w:val="0"/>
          <w:marTop w:val="0"/>
          <w:marBottom w:val="0"/>
          <w:divBdr>
            <w:top w:val="none" w:sz="0" w:space="0" w:color="auto"/>
            <w:left w:val="none" w:sz="0" w:space="0" w:color="auto"/>
            <w:bottom w:val="none" w:sz="0" w:space="0" w:color="auto"/>
            <w:right w:val="none" w:sz="0" w:space="0" w:color="auto"/>
          </w:divBdr>
        </w:div>
        <w:div w:id="414132865">
          <w:marLeft w:val="0"/>
          <w:marRight w:val="0"/>
          <w:marTop w:val="0"/>
          <w:marBottom w:val="0"/>
          <w:divBdr>
            <w:top w:val="none" w:sz="0" w:space="0" w:color="auto"/>
            <w:left w:val="none" w:sz="0" w:space="0" w:color="auto"/>
            <w:bottom w:val="none" w:sz="0" w:space="0" w:color="auto"/>
            <w:right w:val="none" w:sz="0" w:space="0" w:color="auto"/>
          </w:divBdr>
        </w:div>
        <w:div w:id="723717397">
          <w:marLeft w:val="0"/>
          <w:marRight w:val="0"/>
          <w:marTop w:val="0"/>
          <w:marBottom w:val="0"/>
          <w:divBdr>
            <w:top w:val="none" w:sz="0" w:space="0" w:color="auto"/>
            <w:left w:val="none" w:sz="0" w:space="0" w:color="auto"/>
            <w:bottom w:val="none" w:sz="0" w:space="0" w:color="auto"/>
            <w:right w:val="none" w:sz="0" w:space="0" w:color="auto"/>
          </w:divBdr>
        </w:div>
        <w:div w:id="1832678856">
          <w:marLeft w:val="0"/>
          <w:marRight w:val="0"/>
          <w:marTop w:val="0"/>
          <w:marBottom w:val="0"/>
          <w:divBdr>
            <w:top w:val="none" w:sz="0" w:space="0" w:color="auto"/>
            <w:left w:val="none" w:sz="0" w:space="0" w:color="auto"/>
            <w:bottom w:val="none" w:sz="0" w:space="0" w:color="auto"/>
            <w:right w:val="none" w:sz="0" w:space="0" w:color="auto"/>
          </w:divBdr>
        </w:div>
        <w:div w:id="799495667">
          <w:marLeft w:val="0"/>
          <w:marRight w:val="0"/>
          <w:marTop w:val="0"/>
          <w:marBottom w:val="0"/>
          <w:divBdr>
            <w:top w:val="none" w:sz="0" w:space="0" w:color="auto"/>
            <w:left w:val="none" w:sz="0" w:space="0" w:color="auto"/>
            <w:bottom w:val="none" w:sz="0" w:space="0" w:color="auto"/>
            <w:right w:val="none" w:sz="0" w:space="0" w:color="auto"/>
          </w:divBdr>
        </w:div>
        <w:div w:id="1686126640">
          <w:marLeft w:val="0"/>
          <w:marRight w:val="0"/>
          <w:marTop w:val="0"/>
          <w:marBottom w:val="0"/>
          <w:divBdr>
            <w:top w:val="none" w:sz="0" w:space="0" w:color="auto"/>
            <w:left w:val="none" w:sz="0" w:space="0" w:color="auto"/>
            <w:bottom w:val="none" w:sz="0" w:space="0" w:color="auto"/>
            <w:right w:val="none" w:sz="0" w:space="0" w:color="auto"/>
          </w:divBdr>
        </w:div>
        <w:div w:id="13463511">
          <w:marLeft w:val="0"/>
          <w:marRight w:val="0"/>
          <w:marTop w:val="0"/>
          <w:marBottom w:val="0"/>
          <w:divBdr>
            <w:top w:val="none" w:sz="0" w:space="0" w:color="auto"/>
            <w:left w:val="none" w:sz="0" w:space="0" w:color="auto"/>
            <w:bottom w:val="none" w:sz="0" w:space="0" w:color="auto"/>
            <w:right w:val="none" w:sz="0" w:space="0" w:color="auto"/>
          </w:divBdr>
        </w:div>
        <w:div w:id="731461154">
          <w:marLeft w:val="0"/>
          <w:marRight w:val="0"/>
          <w:marTop w:val="0"/>
          <w:marBottom w:val="0"/>
          <w:divBdr>
            <w:top w:val="none" w:sz="0" w:space="0" w:color="auto"/>
            <w:left w:val="none" w:sz="0" w:space="0" w:color="auto"/>
            <w:bottom w:val="none" w:sz="0" w:space="0" w:color="auto"/>
            <w:right w:val="none" w:sz="0" w:space="0" w:color="auto"/>
          </w:divBdr>
        </w:div>
        <w:div w:id="1410151000">
          <w:marLeft w:val="0"/>
          <w:marRight w:val="0"/>
          <w:marTop w:val="0"/>
          <w:marBottom w:val="0"/>
          <w:divBdr>
            <w:top w:val="none" w:sz="0" w:space="0" w:color="auto"/>
            <w:left w:val="none" w:sz="0" w:space="0" w:color="auto"/>
            <w:bottom w:val="none" w:sz="0" w:space="0" w:color="auto"/>
            <w:right w:val="none" w:sz="0" w:space="0" w:color="auto"/>
          </w:divBdr>
        </w:div>
        <w:div w:id="1832988556">
          <w:marLeft w:val="0"/>
          <w:marRight w:val="0"/>
          <w:marTop w:val="0"/>
          <w:marBottom w:val="0"/>
          <w:divBdr>
            <w:top w:val="none" w:sz="0" w:space="0" w:color="auto"/>
            <w:left w:val="none" w:sz="0" w:space="0" w:color="auto"/>
            <w:bottom w:val="none" w:sz="0" w:space="0" w:color="auto"/>
            <w:right w:val="none" w:sz="0" w:space="0" w:color="auto"/>
          </w:divBdr>
        </w:div>
        <w:div w:id="514150985">
          <w:marLeft w:val="0"/>
          <w:marRight w:val="0"/>
          <w:marTop w:val="0"/>
          <w:marBottom w:val="0"/>
          <w:divBdr>
            <w:top w:val="none" w:sz="0" w:space="0" w:color="auto"/>
            <w:left w:val="none" w:sz="0" w:space="0" w:color="auto"/>
            <w:bottom w:val="none" w:sz="0" w:space="0" w:color="auto"/>
            <w:right w:val="none" w:sz="0" w:space="0" w:color="auto"/>
          </w:divBdr>
        </w:div>
        <w:div w:id="1262254125">
          <w:marLeft w:val="0"/>
          <w:marRight w:val="0"/>
          <w:marTop w:val="0"/>
          <w:marBottom w:val="0"/>
          <w:divBdr>
            <w:top w:val="none" w:sz="0" w:space="0" w:color="auto"/>
            <w:left w:val="none" w:sz="0" w:space="0" w:color="auto"/>
            <w:bottom w:val="none" w:sz="0" w:space="0" w:color="auto"/>
            <w:right w:val="none" w:sz="0" w:space="0" w:color="auto"/>
          </w:divBdr>
        </w:div>
        <w:div w:id="1993830571">
          <w:marLeft w:val="0"/>
          <w:marRight w:val="0"/>
          <w:marTop w:val="0"/>
          <w:marBottom w:val="0"/>
          <w:divBdr>
            <w:top w:val="none" w:sz="0" w:space="0" w:color="auto"/>
            <w:left w:val="none" w:sz="0" w:space="0" w:color="auto"/>
            <w:bottom w:val="none" w:sz="0" w:space="0" w:color="auto"/>
            <w:right w:val="none" w:sz="0" w:space="0" w:color="auto"/>
          </w:divBdr>
        </w:div>
        <w:div w:id="1922985647">
          <w:marLeft w:val="0"/>
          <w:marRight w:val="0"/>
          <w:marTop w:val="0"/>
          <w:marBottom w:val="0"/>
          <w:divBdr>
            <w:top w:val="none" w:sz="0" w:space="0" w:color="auto"/>
            <w:left w:val="none" w:sz="0" w:space="0" w:color="auto"/>
            <w:bottom w:val="none" w:sz="0" w:space="0" w:color="auto"/>
            <w:right w:val="none" w:sz="0" w:space="0" w:color="auto"/>
          </w:divBdr>
        </w:div>
        <w:div w:id="1191531273">
          <w:marLeft w:val="0"/>
          <w:marRight w:val="0"/>
          <w:marTop w:val="0"/>
          <w:marBottom w:val="0"/>
          <w:divBdr>
            <w:top w:val="none" w:sz="0" w:space="0" w:color="auto"/>
            <w:left w:val="none" w:sz="0" w:space="0" w:color="auto"/>
            <w:bottom w:val="none" w:sz="0" w:space="0" w:color="auto"/>
            <w:right w:val="none" w:sz="0" w:space="0" w:color="auto"/>
          </w:divBdr>
        </w:div>
        <w:div w:id="731655126">
          <w:marLeft w:val="0"/>
          <w:marRight w:val="0"/>
          <w:marTop w:val="0"/>
          <w:marBottom w:val="0"/>
          <w:divBdr>
            <w:top w:val="none" w:sz="0" w:space="0" w:color="auto"/>
            <w:left w:val="none" w:sz="0" w:space="0" w:color="auto"/>
            <w:bottom w:val="none" w:sz="0" w:space="0" w:color="auto"/>
            <w:right w:val="none" w:sz="0" w:space="0" w:color="auto"/>
          </w:divBdr>
        </w:div>
        <w:div w:id="1475834506">
          <w:marLeft w:val="0"/>
          <w:marRight w:val="0"/>
          <w:marTop w:val="0"/>
          <w:marBottom w:val="0"/>
          <w:divBdr>
            <w:top w:val="none" w:sz="0" w:space="0" w:color="auto"/>
            <w:left w:val="none" w:sz="0" w:space="0" w:color="auto"/>
            <w:bottom w:val="none" w:sz="0" w:space="0" w:color="auto"/>
            <w:right w:val="none" w:sz="0" w:space="0" w:color="auto"/>
          </w:divBdr>
        </w:div>
        <w:div w:id="1169441999">
          <w:marLeft w:val="0"/>
          <w:marRight w:val="0"/>
          <w:marTop w:val="0"/>
          <w:marBottom w:val="0"/>
          <w:divBdr>
            <w:top w:val="none" w:sz="0" w:space="0" w:color="auto"/>
            <w:left w:val="none" w:sz="0" w:space="0" w:color="auto"/>
            <w:bottom w:val="none" w:sz="0" w:space="0" w:color="auto"/>
            <w:right w:val="none" w:sz="0" w:space="0" w:color="auto"/>
          </w:divBdr>
        </w:div>
        <w:div w:id="1177189075">
          <w:marLeft w:val="0"/>
          <w:marRight w:val="0"/>
          <w:marTop w:val="0"/>
          <w:marBottom w:val="0"/>
          <w:divBdr>
            <w:top w:val="none" w:sz="0" w:space="0" w:color="auto"/>
            <w:left w:val="none" w:sz="0" w:space="0" w:color="auto"/>
            <w:bottom w:val="none" w:sz="0" w:space="0" w:color="auto"/>
            <w:right w:val="none" w:sz="0" w:space="0" w:color="auto"/>
          </w:divBdr>
        </w:div>
        <w:div w:id="803889752">
          <w:marLeft w:val="0"/>
          <w:marRight w:val="0"/>
          <w:marTop w:val="0"/>
          <w:marBottom w:val="0"/>
          <w:divBdr>
            <w:top w:val="none" w:sz="0" w:space="0" w:color="auto"/>
            <w:left w:val="none" w:sz="0" w:space="0" w:color="auto"/>
            <w:bottom w:val="none" w:sz="0" w:space="0" w:color="auto"/>
            <w:right w:val="none" w:sz="0" w:space="0" w:color="auto"/>
          </w:divBdr>
        </w:div>
        <w:div w:id="1645768079">
          <w:marLeft w:val="0"/>
          <w:marRight w:val="0"/>
          <w:marTop w:val="0"/>
          <w:marBottom w:val="0"/>
          <w:divBdr>
            <w:top w:val="none" w:sz="0" w:space="0" w:color="auto"/>
            <w:left w:val="none" w:sz="0" w:space="0" w:color="auto"/>
            <w:bottom w:val="none" w:sz="0" w:space="0" w:color="auto"/>
            <w:right w:val="none" w:sz="0" w:space="0" w:color="auto"/>
          </w:divBdr>
        </w:div>
        <w:div w:id="942422440">
          <w:marLeft w:val="0"/>
          <w:marRight w:val="0"/>
          <w:marTop w:val="0"/>
          <w:marBottom w:val="0"/>
          <w:divBdr>
            <w:top w:val="none" w:sz="0" w:space="0" w:color="auto"/>
            <w:left w:val="none" w:sz="0" w:space="0" w:color="auto"/>
            <w:bottom w:val="none" w:sz="0" w:space="0" w:color="auto"/>
            <w:right w:val="none" w:sz="0" w:space="0" w:color="auto"/>
          </w:divBdr>
        </w:div>
        <w:div w:id="41751781">
          <w:marLeft w:val="0"/>
          <w:marRight w:val="0"/>
          <w:marTop w:val="0"/>
          <w:marBottom w:val="0"/>
          <w:divBdr>
            <w:top w:val="none" w:sz="0" w:space="0" w:color="auto"/>
            <w:left w:val="none" w:sz="0" w:space="0" w:color="auto"/>
            <w:bottom w:val="none" w:sz="0" w:space="0" w:color="auto"/>
            <w:right w:val="none" w:sz="0" w:space="0" w:color="auto"/>
          </w:divBdr>
        </w:div>
        <w:div w:id="655426299">
          <w:marLeft w:val="0"/>
          <w:marRight w:val="0"/>
          <w:marTop w:val="0"/>
          <w:marBottom w:val="0"/>
          <w:divBdr>
            <w:top w:val="none" w:sz="0" w:space="0" w:color="auto"/>
            <w:left w:val="none" w:sz="0" w:space="0" w:color="auto"/>
            <w:bottom w:val="none" w:sz="0" w:space="0" w:color="auto"/>
            <w:right w:val="none" w:sz="0" w:space="0" w:color="auto"/>
          </w:divBdr>
        </w:div>
        <w:div w:id="1753818466">
          <w:marLeft w:val="0"/>
          <w:marRight w:val="0"/>
          <w:marTop w:val="0"/>
          <w:marBottom w:val="0"/>
          <w:divBdr>
            <w:top w:val="none" w:sz="0" w:space="0" w:color="auto"/>
            <w:left w:val="none" w:sz="0" w:space="0" w:color="auto"/>
            <w:bottom w:val="none" w:sz="0" w:space="0" w:color="auto"/>
            <w:right w:val="none" w:sz="0" w:space="0" w:color="auto"/>
          </w:divBdr>
        </w:div>
        <w:div w:id="598222542">
          <w:marLeft w:val="0"/>
          <w:marRight w:val="0"/>
          <w:marTop w:val="0"/>
          <w:marBottom w:val="0"/>
          <w:divBdr>
            <w:top w:val="none" w:sz="0" w:space="0" w:color="auto"/>
            <w:left w:val="none" w:sz="0" w:space="0" w:color="auto"/>
            <w:bottom w:val="none" w:sz="0" w:space="0" w:color="auto"/>
            <w:right w:val="none" w:sz="0" w:space="0" w:color="auto"/>
          </w:divBdr>
        </w:div>
        <w:div w:id="1038698551">
          <w:marLeft w:val="0"/>
          <w:marRight w:val="0"/>
          <w:marTop w:val="0"/>
          <w:marBottom w:val="0"/>
          <w:divBdr>
            <w:top w:val="none" w:sz="0" w:space="0" w:color="auto"/>
            <w:left w:val="none" w:sz="0" w:space="0" w:color="auto"/>
            <w:bottom w:val="none" w:sz="0" w:space="0" w:color="auto"/>
            <w:right w:val="none" w:sz="0" w:space="0" w:color="auto"/>
          </w:divBdr>
        </w:div>
        <w:div w:id="359477019">
          <w:marLeft w:val="0"/>
          <w:marRight w:val="0"/>
          <w:marTop w:val="0"/>
          <w:marBottom w:val="0"/>
          <w:divBdr>
            <w:top w:val="none" w:sz="0" w:space="0" w:color="auto"/>
            <w:left w:val="none" w:sz="0" w:space="0" w:color="auto"/>
            <w:bottom w:val="none" w:sz="0" w:space="0" w:color="auto"/>
            <w:right w:val="none" w:sz="0" w:space="0" w:color="auto"/>
          </w:divBdr>
        </w:div>
        <w:div w:id="643194848">
          <w:marLeft w:val="0"/>
          <w:marRight w:val="0"/>
          <w:marTop w:val="0"/>
          <w:marBottom w:val="0"/>
          <w:divBdr>
            <w:top w:val="none" w:sz="0" w:space="0" w:color="auto"/>
            <w:left w:val="none" w:sz="0" w:space="0" w:color="auto"/>
            <w:bottom w:val="none" w:sz="0" w:space="0" w:color="auto"/>
            <w:right w:val="none" w:sz="0" w:space="0" w:color="auto"/>
          </w:divBdr>
        </w:div>
        <w:div w:id="1202009944">
          <w:marLeft w:val="0"/>
          <w:marRight w:val="0"/>
          <w:marTop w:val="0"/>
          <w:marBottom w:val="0"/>
          <w:divBdr>
            <w:top w:val="none" w:sz="0" w:space="0" w:color="auto"/>
            <w:left w:val="none" w:sz="0" w:space="0" w:color="auto"/>
            <w:bottom w:val="none" w:sz="0" w:space="0" w:color="auto"/>
            <w:right w:val="none" w:sz="0" w:space="0" w:color="auto"/>
          </w:divBdr>
        </w:div>
        <w:div w:id="863441419">
          <w:marLeft w:val="0"/>
          <w:marRight w:val="0"/>
          <w:marTop w:val="0"/>
          <w:marBottom w:val="0"/>
          <w:divBdr>
            <w:top w:val="none" w:sz="0" w:space="0" w:color="auto"/>
            <w:left w:val="none" w:sz="0" w:space="0" w:color="auto"/>
            <w:bottom w:val="none" w:sz="0" w:space="0" w:color="auto"/>
            <w:right w:val="none" w:sz="0" w:space="0" w:color="auto"/>
          </w:divBdr>
        </w:div>
        <w:div w:id="1105616590">
          <w:marLeft w:val="0"/>
          <w:marRight w:val="0"/>
          <w:marTop w:val="0"/>
          <w:marBottom w:val="0"/>
          <w:divBdr>
            <w:top w:val="none" w:sz="0" w:space="0" w:color="auto"/>
            <w:left w:val="none" w:sz="0" w:space="0" w:color="auto"/>
            <w:bottom w:val="none" w:sz="0" w:space="0" w:color="auto"/>
            <w:right w:val="none" w:sz="0" w:space="0" w:color="auto"/>
          </w:divBdr>
        </w:div>
        <w:div w:id="789394216">
          <w:marLeft w:val="0"/>
          <w:marRight w:val="0"/>
          <w:marTop w:val="0"/>
          <w:marBottom w:val="0"/>
          <w:divBdr>
            <w:top w:val="none" w:sz="0" w:space="0" w:color="auto"/>
            <w:left w:val="none" w:sz="0" w:space="0" w:color="auto"/>
            <w:bottom w:val="none" w:sz="0" w:space="0" w:color="auto"/>
            <w:right w:val="none" w:sz="0" w:space="0" w:color="auto"/>
          </w:divBdr>
        </w:div>
      </w:divsChild>
    </w:div>
    <w:div w:id="448668855">
      <w:bodyDiv w:val="1"/>
      <w:marLeft w:val="0"/>
      <w:marRight w:val="0"/>
      <w:marTop w:val="0"/>
      <w:marBottom w:val="0"/>
      <w:divBdr>
        <w:top w:val="none" w:sz="0" w:space="0" w:color="auto"/>
        <w:left w:val="none" w:sz="0" w:space="0" w:color="auto"/>
        <w:bottom w:val="none" w:sz="0" w:space="0" w:color="auto"/>
        <w:right w:val="none" w:sz="0" w:space="0" w:color="auto"/>
      </w:divBdr>
    </w:div>
    <w:div w:id="482936262">
      <w:bodyDiv w:val="1"/>
      <w:marLeft w:val="0"/>
      <w:marRight w:val="0"/>
      <w:marTop w:val="0"/>
      <w:marBottom w:val="0"/>
      <w:divBdr>
        <w:top w:val="none" w:sz="0" w:space="0" w:color="auto"/>
        <w:left w:val="none" w:sz="0" w:space="0" w:color="auto"/>
        <w:bottom w:val="none" w:sz="0" w:space="0" w:color="auto"/>
        <w:right w:val="none" w:sz="0" w:space="0" w:color="auto"/>
      </w:divBdr>
      <w:divsChild>
        <w:div w:id="774399614">
          <w:marLeft w:val="0"/>
          <w:marRight w:val="0"/>
          <w:marTop w:val="0"/>
          <w:marBottom w:val="0"/>
          <w:divBdr>
            <w:top w:val="none" w:sz="0" w:space="0" w:color="auto"/>
            <w:left w:val="none" w:sz="0" w:space="0" w:color="auto"/>
            <w:bottom w:val="none" w:sz="0" w:space="0" w:color="auto"/>
            <w:right w:val="none" w:sz="0" w:space="0" w:color="auto"/>
          </w:divBdr>
        </w:div>
        <w:div w:id="507598756">
          <w:marLeft w:val="0"/>
          <w:marRight w:val="0"/>
          <w:marTop w:val="0"/>
          <w:marBottom w:val="0"/>
          <w:divBdr>
            <w:top w:val="none" w:sz="0" w:space="0" w:color="auto"/>
            <w:left w:val="none" w:sz="0" w:space="0" w:color="auto"/>
            <w:bottom w:val="none" w:sz="0" w:space="0" w:color="auto"/>
            <w:right w:val="none" w:sz="0" w:space="0" w:color="auto"/>
          </w:divBdr>
        </w:div>
        <w:div w:id="1485202259">
          <w:marLeft w:val="0"/>
          <w:marRight w:val="0"/>
          <w:marTop w:val="0"/>
          <w:marBottom w:val="0"/>
          <w:divBdr>
            <w:top w:val="none" w:sz="0" w:space="0" w:color="auto"/>
            <w:left w:val="none" w:sz="0" w:space="0" w:color="auto"/>
            <w:bottom w:val="none" w:sz="0" w:space="0" w:color="auto"/>
            <w:right w:val="none" w:sz="0" w:space="0" w:color="auto"/>
          </w:divBdr>
        </w:div>
        <w:div w:id="333993456">
          <w:marLeft w:val="0"/>
          <w:marRight w:val="0"/>
          <w:marTop w:val="0"/>
          <w:marBottom w:val="0"/>
          <w:divBdr>
            <w:top w:val="none" w:sz="0" w:space="0" w:color="auto"/>
            <w:left w:val="none" w:sz="0" w:space="0" w:color="auto"/>
            <w:bottom w:val="none" w:sz="0" w:space="0" w:color="auto"/>
            <w:right w:val="none" w:sz="0" w:space="0" w:color="auto"/>
          </w:divBdr>
        </w:div>
        <w:div w:id="2062047561">
          <w:marLeft w:val="0"/>
          <w:marRight w:val="0"/>
          <w:marTop w:val="0"/>
          <w:marBottom w:val="0"/>
          <w:divBdr>
            <w:top w:val="none" w:sz="0" w:space="0" w:color="auto"/>
            <w:left w:val="none" w:sz="0" w:space="0" w:color="auto"/>
            <w:bottom w:val="none" w:sz="0" w:space="0" w:color="auto"/>
            <w:right w:val="none" w:sz="0" w:space="0" w:color="auto"/>
          </w:divBdr>
        </w:div>
        <w:div w:id="1579287620">
          <w:marLeft w:val="0"/>
          <w:marRight w:val="0"/>
          <w:marTop w:val="0"/>
          <w:marBottom w:val="0"/>
          <w:divBdr>
            <w:top w:val="none" w:sz="0" w:space="0" w:color="auto"/>
            <w:left w:val="none" w:sz="0" w:space="0" w:color="auto"/>
            <w:bottom w:val="none" w:sz="0" w:space="0" w:color="auto"/>
            <w:right w:val="none" w:sz="0" w:space="0" w:color="auto"/>
          </w:divBdr>
        </w:div>
        <w:div w:id="880023266">
          <w:marLeft w:val="0"/>
          <w:marRight w:val="0"/>
          <w:marTop w:val="0"/>
          <w:marBottom w:val="0"/>
          <w:divBdr>
            <w:top w:val="none" w:sz="0" w:space="0" w:color="auto"/>
            <w:left w:val="none" w:sz="0" w:space="0" w:color="auto"/>
            <w:bottom w:val="none" w:sz="0" w:space="0" w:color="auto"/>
            <w:right w:val="none" w:sz="0" w:space="0" w:color="auto"/>
          </w:divBdr>
        </w:div>
        <w:div w:id="1517427455">
          <w:marLeft w:val="0"/>
          <w:marRight w:val="0"/>
          <w:marTop w:val="0"/>
          <w:marBottom w:val="0"/>
          <w:divBdr>
            <w:top w:val="none" w:sz="0" w:space="0" w:color="auto"/>
            <w:left w:val="none" w:sz="0" w:space="0" w:color="auto"/>
            <w:bottom w:val="none" w:sz="0" w:space="0" w:color="auto"/>
            <w:right w:val="none" w:sz="0" w:space="0" w:color="auto"/>
          </w:divBdr>
        </w:div>
        <w:div w:id="1077021370">
          <w:marLeft w:val="0"/>
          <w:marRight w:val="0"/>
          <w:marTop w:val="0"/>
          <w:marBottom w:val="0"/>
          <w:divBdr>
            <w:top w:val="none" w:sz="0" w:space="0" w:color="auto"/>
            <w:left w:val="none" w:sz="0" w:space="0" w:color="auto"/>
            <w:bottom w:val="none" w:sz="0" w:space="0" w:color="auto"/>
            <w:right w:val="none" w:sz="0" w:space="0" w:color="auto"/>
          </w:divBdr>
        </w:div>
        <w:div w:id="271061547">
          <w:marLeft w:val="0"/>
          <w:marRight w:val="0"/>
          <w:marTop w:val="0"/>
          <w:marBottom w:val="0"/>
          <w:divBdr>
            <w:top w:val="none" w:sz="0" w:space="0" w:color="auto"/>
            <w:left w:val="none" w:sz="0" w:space="0" w:color="auto"/>
            <w:bottom w:val="none" w:sz="0" w:space="0" w:color="auto"/>
            <w:right w:val="none" w:sz="0" w:space="0" w:color="auto"/>
          </w:divBdr>
        </w:div>
        <w:div w:id="18699534">
          <w:marLeft w:val="0"/>
          <w:marRight w:val="0"/>
          <w:marTop w:val="0"/>
          <w:marBottom w:val="0"/>
          <w:divBdr>
            <w:top w:val="none" w:sz="0" w:space="0" w:color="auto"/>
            <w:left w:val="none" w:sz="0" w:space="0" w:color="auto"/>
            <w:bottom w:val="none" w:sz="0" w:space="0" w:color="auto"/>
            <w:right w:val="none" w:sz="0" w:space="0" w:color="auto"/>
          </w:divBdr>
        </w:div>
        <w:div w:id="309556914">
          <w:marLeft w:val="0"/>
          <w:marRight w:val="0"/>
          <w:marTop w:val="0"/>
          <w:marBottom w:val="0"/>
          <w:divBdr>
            <w:top w:val="none" w:sz="0" w:space="0" w:color="auto"/>
            <w:left w:val="none" w:sz="0" w:space="0" w:color="auto"/>
            <w:bottom w:val="none" w:sz="0" w:space="0" w:color="auto"/>
            <w:right w:val="none" w:sz="0" w:space="0" w:color="auto"/>
          </w:divBdr>
        </w:div>
        <w:div w:id="1056515449">
          <w:marLeft w:val="0"/>
          <w:marRight w:val="0"/>
          <w:marTop w:val="0"/>
          <w:marBottom w:val="0"/>
          <w:divBdr>
            <w:top w:val="none" w:sz="0" w:space="0" w:color="auto"/>
            <w:left w:val="none" w:sz="0" w:space="0" w:color="auto"/>
            <w:bottom w:val="none" w:sz="0" w:space="0" w:color="auto"/>
            <w:right w:val="none" w:sz="0" w:space="0" w:color="auto"/>
          </w:divBdr>
        </w:div>
        <w:div w:id="523982477">
          <w:marLeft w:val="0"/>
          <w:marRight w:val="0"/>
          <w:marTop w:val="0"/>
          <w:marBottom w:val="0"/>
          <w:divBdr>
            <w:top w:val="none" w:sz="0" w:space="0" w:color="auto"/>
            <w:left w:val="none" w:sz="0" w:space="0" w:color="auto"/>
            <w:bottom w:val="none" w:sz="0" w:space="0" w:color="auto"/>
            <w:right w:val="none" w:sz="0" w:space="0" w:color="auto"/>
          </w:divBdr>
        </w:div>
        <w:div w:id="1852144278">
          <w:marLeft w:val="0"/>
          <w:marRight w:val="0"/>
          <w:marTop w:val="0"/>
          <w:marBottom w:val="0"/>
          <w:divBdr>
            <w:top w:val="none" w:sz="0" w:space="0" w:color="auto"/>
            <w:left w:val="none" w:sz="0" w:space="0" w:color="auto"/>
            <w:bottom w:val="none" w:sz="0" w:space="0" w:color="auto"/>
            <w:right w:val="none" w:sz="0" w:space="0" w:color="auto"/>
          </w:divBdr>
        </w:div>
        <w:div w:id="1770806363">
          <w:marLeft w:val="0"/>
          <w:marRight w:val="0"/>
          <w:marTop w:val="0"/>
          <w:marBottom w:val="0"/>
          <w:divBdr>
            <w:top w:val="none" w:sz="0" w:space="0" w:color="auto"/>
            <w:left w:val="none" w:sz="0" w:space="0" w:color="auto"/>
            <w:bottom w:val="none" w:sz="0" w:space="0" w:color="auto"/>
            <w:right w:val="none" w:sz="0" w:space="0" w:color="auto"/>
          </w:divBdr>
        </w:div>
        <w:div w:id="817654491">
          <w:marLeft w:val="0"/>
          <w:marRight w:val="0"/>
          <w:marTop w:val="0"/>
          <w:marBottom w:val="0"/>
          <w:divBdr>
            <w:top w:val="none" w:sz="0" w:space="0" w:color="auto"/>
            <w:left w:val="none" w:sz="0" w:space="0" w:color="auto"/>
            <w:bottom w:val="none" w:sz="0" w:space="0" w:color="auto"/>
            <w:right w:val="none" w:sz="0" w:space="0" w:color="auto"/>
          </w:divBdr>
        </w:div>
        <w:div w:id="115218714">
          <w:marLeft w:val="0"/>
          <w:marRight w:val="0"/>
          <w:marTop w:val="0"/>
          <w:marBottom w:val="0"/>
          <w:divBdr>
            <w:top w:val="none" w:sz="0" w:space="0" w:color="auto"/>
            <w:left w:val="none" w:sz="0" w:space="0" w:color="auto"/>
            <w:bottom w:val="none" w:sz="0" w:space="0" w:color="auto"/>
            <w:right w:val="none" w:sz="0" w:space="0" w:color="auto"/>
          </w:divBdr>
        </w:div>
        <w:div w:id="388922272">
          <w:marLeft w:val="0"/>
          <w:marRight w:val="0"/>
          <w:marTop w:val="0"/>
          <w:marBottom w:val="0"/>
          <w:divBdr>
            <w:top w:val="none" w:sz="0" w:space="0" w:color="auto"/>
            <w:left w:val="none" w:sz="0" w:space="0" w:color="auto"/>
            <w:bottom w:val="none" w:sz="0" w:space="0" w:color="auto"/>
            <w:right w:val="none" w:sz="0" w:space="0" w:color="auto"/>
          </w:divBdr>
        </w:div>
        <w:div w:id="1372420144">
          <w:marLeft w:val="0"/>
          <w:marRight w:val="0"/>
          <w:marTop w:val="0"/>
          <w:marBottom w:val="0"/>
          <w:divBdr>
            <w:top w:val="none" w:sz="0" w:space="0" w:color="auto"/>
            <w:left w:val="none" w:sz="0" w:space="0" w:color="auto"/>
            <w:bottom w:val="none" w:sz="0" w:space="0" w:color="auto"/>
            <w:right w:val="none" w:sz="0" w:space="0" w:color="auto"/>
          </w:divBdr>
        </w:div>
        <w:div w:id="2143889389">
          <w:marLeft w:val="0"/>
          <w:marRight w:val="0"/>
          <w:marTop w:val="0"/>
          <w:marBottom w:val="0"/>
          <w:divBdr>
            <w:top w:val="none" w:sz="0" w:space="0" w:color="auto"/>
            <w:left w:val="none" w:sz="0" w:space="0" w:color="auto"/>
            <w:bottom w:val="none" w:sz="0" w:space="0" w:color="auto"/>
            <w:right w:val="none" w:sz="0" w:space="0" w:color="auto"/>
          </w:divBdr>
        </w:div>
        <w:div w:id="996491526">
          <w:marLeft w:val="0"/>
          <w:marRight w:val="0"/>
          <w:marTop w:val="0"/>
          <w:marBottom w:val="0"/>
          <w:divBdr>
            <w:top w:val="none" w:sz="0" w:space="0" w:color="auto"/>
            <w:left w:val="none" w:sz="0" w:space="0" w:color="auto"/>
            <w:bottom w:val="none" w:sz="0" w:space="0" w:color="auto"/>
            <w:right w:val="none" w:sz="0" w:space="0" w:color="auto"/>
          </w:divBdr>
        </w:div>
        <w:div w:id="368645576">
          <w:marLeft w:val="0"/>
          <w:marRight w:val="0"/>
          <w:marTop w:val="0"/>
          <w:marBottom w:val="0"/>
          <w:divBdr>
            <w:top w:val="none" w:sz="0" w:space="0" w:color="auto"/>
            <w:left w:val="none" w:sz="0" w:space="0" w:color="auto"/>
            <w:bottom w:val="none" w:sz="0" w:space="0" w:color="auto"/>
            <w:right w:val="none" w:sz="0" w:space="0" w:color="auto"/>
          </w:divBdr>
        </w:div>
        <w:div w:id="691034006">
          <w:marLeft w:val="0"/>
          <w:marRight w:val="0"/>
          <w:marTop w:val="0"/>
          <w:marBottom w:val="0"/>
          <w:divBdr>
            <w:top w:val="none" w:sz="0" w:space="0" w:color="auto"/>
            <w:left w:val="none" w:sz="0" w:space="0" w:color="auto"/>
            <w:bottom w:val="none" w:sz="0" w:space="0" w:color="auto"/>
            <w:right w:val="none" w:sz="0" w:space="0" w:color="auto"/>
          </w:divBdr>
        </w:div>
        <w:div w:id="1045377218">
          <w:marLeft w:val="0"/>
          <w:marRight w:val="0"/>
          <w:marTop w:val="0"/>
          <w:marBottom w:val="0"/>
          <w:divBdr>
            <w:top w:val="none" w:sz="0" w:space="0" w:color="auto"/>
            <w:left w:val="none" w:sz="0" w:space="0" w:color="auto"/>
            <w:bottom w:val="none" w:sz="0" w:space="0" w:color="auto"/>
            <w:right w:val="none" w:sz="0" w:space="0" w:color="auto"/>
          </w:divBdr>
        </w:div>
        <w:div w:id="424958410">
          <w:marLeft w:val="0"/>
          <w:marRight w:val="0"/>
          <w:marTop w:val="0"/>
          <w:marBottom w:val="0"/>
          <w:divBdr>
            <w:top w:val="none" w:sz="0" w:space="0" w:color="auto"/>
            <w:left w:val="none" w:sz="0" w:space="0" w:color="auto"/>
            <w:bottom w:val="none" w:sz="0" w:space="0" w:color="auto"/>
            <w:right w:val="none" w:sz="0" w:space="0" w:color="auto"/>
          </w:divBdr>
        </w:div>
        <w:div w:id="1020593052">
          <w:marLeft w:val="0"/>
          <w:marRight w:val="0"/>
          <w:marTop w:val="0"/>
          <w:marBottom w:val="0"/>
          <w:divBdr>
            <w:top w:val="none" w:sz="0" w:space="0" w:color="auto"/>
            <w:left w:val="none" w:sz="0" w:space="0" w:color="auto"/>
            <w:bottom w:val="none" w:sz="0" w:space="0" w:color="auto"/>
            <w:right w:val="none" w:sz="0" w:space="0" w:color="auto"/>
          </w:divBdr>
        </w:div>
        <w:div w:id="1892109486">
          <w:marLeft w:val="0"/>
          <w:marRight w:val="0"/>
          <w:marTop w:val="0"/>
          <w:marBottom w:val="0"/>
          <w:divBdr>
            <w:top w:val="none" w:sz="0" w:space="0" w:color="auto"/>
            <w:left w:val="none" w:sz="0" w:space="0" w:color="auto"/>
            <w:bottom w:val="none" w:sz="0" w:space="0" w:color="auto"/>
            <w:right w:val="none" w:sz="0" w:space="0" w:color="auto"/>
          </w:divBdr>
        </w:div>
        <w:div w:id="1170220243">
          <w:marLeft w:val="0"/>
          <w:marRight w:val="0"/>
          <w:marTop w:val="0"/>
          <w:marBottom w:val="0"/>
          <w:divBdr>
            <w:top w:val="none" w:sz="0" w:space="0" w:color="auto"/>
            <w:left w:val="none" w:sz="0" w:space="0" w:color="auto"/>
            <w:bottom w:val="none" w:sz="0" w:space="0" w:color="auto"/>
            <w:right w:val="none" w:sz="0" w:space="0" w:color="auto"/>
          </w:divBdr>
        </w:div>
        <w:div w:id="1201891519">
          <w:marLeft w:val="0"/>
          <w:marRight w:val="0"/>
          <w:marTop w:val="0"/>
          <w:marBottom w:val="0"/>
          <w:divBdr>
            <w:top w:val="none" w:sz="0" w:space="0" w:color="auto"/>
            <w:left w:val="none" w:sz="0" w:space="0" w:color="auto"/>
            <w:bottom w:val="none" w:sz="0" w:space="0" w:color="auto"/>
            <w:right w:val="none" w:sz="0" w:space="0" w:color="auto"/>
          </w:divBdr>
        </w:div>
        <w:div w:id="2102801107">
          <w:marLeft w:val="0"/>
          <w:marRight w:val="0"/>
          <w:marTop w:val="0"/>
          <w:marBottom w:val="0"/>
          <w:divBdr>
            <w:top w:val="none" w:sz="0" w:space="0" w:color="auto"/>
            <w:left w:val="none" w:sz="0" w:space="0" w:color="auto"/>
            <w:bottom w:val="none" w:sz="0" w:space="0" w:color="auto"/>
            <w:right w:val="none" w:sz="0" w:space="0" w:color="auto"/>
          </w:divBdr>
        </w:div>
        <w:div w:id="1585529124">
          <w:marLeft w:val="0"/>
          <w:marRight w:val="0"/>
          <w:marTop w:val="0"/>
          <w:marBottom w:val="0"/>
          <w:divBdr>
            <w:top w:val="none" w:sz="0" w:space="0" w:color="auto"/>
            <w:left w:val="none" w:sz="0" w:space="0" w:color="auto"/>
            <w:bottom w:val="none" w:sz="0" w:space="0" w:color="auto"/>
            <w:right w:val="none" w:sz="0" w:space="0" w:color="auto"/>
          </w:divBdr>
        </w:div>
        <w:div w:id="468011957">
          <w:marLeft w:val="0"/>
          <w:marRight w:val="0"/>
          <w:marTop w:val="0"/>
          <w:marBottom w:val="0"/>
          <w:divBdr>
            <w:top w:val="none" w:sz="0" w:space="0" w:color="auto"/>
            <w:left w:val="none" w:sz="0" w:space="0" w:color="auto"/>
            <w:bottom w:val="none" w:sz="0" w:space="0" w:color="auto"/>
            <w:right w:val="none" w:sz="0" w:space="0" w:color="auto"/>
          </w:divBdr>
        </w:div>
        <w:div w:id="2067029013">
          <w:marLeft w:val="0"/>
          <w:marRight w:val="0"/>
          <w:marTop w:val="0"/>
          <w:marBottom w:val="0"/>
          <w:divBdr>
            <w:top w:val="none" w:sz="0" w:space="0" w:color="auto"/>
            <w:left w:val="none" w:sz="0" w:space="0" w:color="auto"/>
            <w:bottom w:val="none" w:sz="0" w:space="0" w:color="auto"/>
            <w:right w:val="none" w:sz="0" w:space="0" w:color="auto"/>
          </w:divBdr>
        </w:div>
        <w:div w:id="753358734">
          <w:marLeft w:val="0"/>
          <w:marRight w:val="0"/>
          <w:marTop w:val="0"/>
          <w:marBottom w:val="0"/>
          <w:divBdr>
            <w:top w:val="none" w:sz="0" w:space="0" w:color="auto"/>
            <w:left w:val="none" w:sz="0" w:space="0" w:color="auto"/>
            <w:bottom w:val="none" w:sz="0" w:space="0" w:color="auto"/>
            <w:right w:val="none" w:sz="0" w:space="0" w:color="auto"/>
          </w:divBdr>
        </w:div>
        <w:div w:id="394746800">
          <w:marLeft w:val="0"/>
          <w:marRight w:val="0"/>
          <w:marTop w:val="0"/>
          <w:marBottom w:val="0"/>
          <w:divBdr>
            <w:top w:val="none" w:sz="0" w:space="0" w:color="auto"/>
            <w:left w:val="none" w:sz="0" w:space="0" w:color="auto"/>
            <w:bottom w:val="none" w:sz="0" w:space="0" w:color="auto"/>
            <w:right w:val="none" w:sz="0" w:space="0" w:color="auto"/>
          </w:divBdr>
        </w:div>
        <w:div w:id="521209959">
          <w:marLeft w:val="0"/>
          <w:marRight w:val="0"/>
          <w:marTop w:val="0"/>
          <w:marBottom w:val="0"/>
          <w:divBdr>
            <w:top w:val="none" w:sz="0" w:space="0" w:color="auto"/>
            <w:left w:val="none" w:sz="0" w:space="0" w:color="auto"/>
            <w:bottom w:val="none" w:sz="0" w:space="0" w:color="auto"/>
            <w:right w:val="none" w:sz="0" w:space="0" w:color="auto"/>
          </w:divBdr>
        </w:div>
        <w:div w:id="1459959169">
          <w:marLeft w:val="0"/>
          <w:marRight w:val="0"/>
          <w:marTop w:val="0"/>
          <w:marBottom w:val="0"/>
          <w:divBdr>
            <w:top w:val="none" w:sz="0" w:space="0" w:color="auto"/>
            <w:left w:val="none" w:sz="0" w:space="0" w:color="auto"/>
            <w:bottom w:val="none" w:sz="0" w:space="0" w:color="auto"/>
            <w:right w:val="none" w:sz="0" w:space="0" w:color="auto"/>
          </w:divBdr>
        </w:div>
        <w:div w:id="543180264">
          <w:marLeft w:val="0"/>
          <w:marRight w:val="0"/>
          <w:marTop w:val="0"/>
          <w:marBottom w:val="0"/>
          <w:divBdr>
            <w:top w:val="none" w:sz="0" w:space="0" w:color="auto"/>
            <w:left w:val="none" w:sz="0" w:space="0" w:color="auto"/>
            <w:bottom w:val="none" w:sz="0" w:space="0" w:color="auto"/>
            <w:right w:val="none" w:sz="0" w:space="0" w:color="auto"/>
          </w:divBdr>
        </w:div>
        <w:div w:id="1677536048">
          <w:marLeft w:val="0"/>
          <w:marRight w:val="0"/>
          <w:marTop w:val="0"/>
          <w:marBottom w:val="0"/>
          <w:divBdr>
            <w:top w:val="none" w:sz="0" w:space="0" w:color="auto"/>
            <w:left w:val="none" w:sz="0" w:space="0" w:color="auto"/>
            <w:bottom w:val="none" w:sz="0" w:space="0" w:color="auto"/>
            <w:right w:val="none" w:sz="0" w:space="0" w:color="auto"/>
          </w:divBdr>
        </w:div>
        <w:div w:id="1406487275">
          <w:marLeft w:val="0"/>
          <w:marRight w:val="0"/>
          <w:marTop w:val="0"/>
          <w:marBottom w:val="0"/>
          <w:divBdr>
            <w:top w:val="none" w:sz="0" w:space="0" w:color="auto"/>
            <w:left w:val="none" w:sz="0" w:space="0" w:color="auto"/>
            <w:bottom w:val="none" w:sz="0" w:space="0" w:color="auto"/>
            <w:right w:val="none" w:sz="0" w:space="0" w:color="auto"/>
          </w:divBdr>
        </w:div>
        <w:div w:id="1145708265">
          <w:marLeft w:val="0"/>
          <w:marRight w:val="0"/>
          <w:marTop w:val="0"/>
          <w:marBottom w:val="0"/>
          <w:divBdr>
            <w:top w:val="none" w:sz="0" w:space="0" w:color="auto"/>
            <w:left w:val="none" w:sz="0" w:space="0" w:color="auto"/>
            <w:bottom w:val="none" w:sz="0" w:space="0" w:color="auto"/>
            <w:right w:val="none" w:sz="0" w:space="0" w:color="auto"/>
          </w:divBdr>
        </w:div>
        <w:div w:id="1360473326">
          <w:marLeft w:val="0"/>
          <w:marRight w:val="0"/>
          <w:marTop w:val="0"/>
          <w:marBottom w:val="0"/>
          <w:divBdr>
            <w:top w:val="none" w:sz="0" w:space="0" w:color="auto"/>
            <w:left w:val="none" w:sz="0" w:space="0" w:color="auto"/>
            <w:bottom w:val="none" w:sz="0" w:space="0" w:color="auto"/>
            <w:right w:val="none" w:sz="0" w:space="0" w:color="auto"/>
          </w:divBdr>
        </w:div>
        <w:div w:id="1159464601">
          <w:marLeft w:val="0"/>
          <w:marRight w:val="0"/>
          <w:marTop w:val="0"/>
          <w:marBottom w:val="0"/>
          <w:divBdr>
            <w:top w:val="none" w:sz="0" w:space="0" w:color="auto"/>
            <w:left w:val="none" w:sz="0" w:space="0" w:color="auto"/>
            <w:bottom w:val="none" w:sz="0" w:space="0" w:color="auto"/>
            <w:right w:val="none" w:sz="0" w:space="0" w:color="auto"/>
          </w:divBdr>
        </w:div>
        <w:div w:id="855197191">
          <w:marLeft w:val="0"/>
          <w:marRight w:val="0"/>
          <w:marTop w:val="0"/>
          <w:marBottom w:val="0"/>
          <w:divBdr>
            <w:top w:val="none" w:sz="0" w:space="0" w:color="auto"/>
            <w:left w:val="none" w:sz="0" w:space="0" w:color="auto"/>
            <w:bottom w:val="none" w:sz="0" w:space="0" w:color="auto"/>
            <w:right w:val="none" w:sz="0" w:space="0" w:color="auto"/>
          </w:divBdr>
        </w:div>
      </w:divsChild>
    </w:div>
    <w:div w:id="810175977">
      <w:bodyDiv w:val="1"/>
      <w:marLeft w:val="0"/>
      <w:marRight w:val="0"/>
      <w:marTop w:val="0"/>
      <w:marBottom w:val="0"/>
      <w:divBdr>
        <w:top w:val="none" w:sz="0" w:space="0" w:color="auto"/>
        <w:left w:val="none" w:sz="0" w:space="0" w:color="auto"/>
        <w:bottom w:val="none" w:sz="0" w:space="0" w:color="auto"/>
        <w:right w:val="none" w:sz="0" w:space="0" w:color="auto"/>
      </w:divBdr>
    </w:div>
    <w:div w:id="837186482">
      <w:bodyDiv w:val="1"/>
      <w:marLeft w:val="0"/>
      <w:marRight w:val="0"/>
      <w:marTop w:val="0"/>
      <w:marBottom w:val="0"/>
      <w:divBdr>
        <w:top w:val="none" w:sz="0" w:space="0" w:color="auto"/>
        <w:left w:val="none" w:sz="0" w:space="0" w:color="auto"/>
        <w:bottom w:val="none" w:sz="0" w:space="0" w:color="auto"/>
        <w:right w:val="none" w:sz="0" w:space="0" w:color="auto"/>
      </w:divBdr>
    </w:div>
    <w:div w:id="999888795">
      <w:bodyDiv w:val="1"/>
      <w:marLeft w:val="0"/>
      <w:marRight w:val="0"/>
      <w:marTop w:val="0"/>
      <w:marBottom w:val="0"/>
      <w:divBdr>
        <w:top w:val="none" w:sz="0" w:space="0" w:color="auto"/>
        <w:left w:val="none" w:sz="0" w:space="0" w:color="auto"/>
        <w:bottom w:val="none" w:sz="0" w:space="0" w:color="auto"/>
        <w:right w:val="none" w:sz="0" w:space="0" w:color="auto"/>
      </w:divBdr>
    </w:div>
    <w:div w:id="1041633554">
      <w:bodyDiv w:val="1"/>
      <w:marLeft w:val="0"/>
      <w:marRight w:val="0"/>
      <w:marTop w:val="0"/>
      <w:marBottom w:val="0"/>
      <w:divBdr>
        <w:top w:val="none" w:sz="0" w:space="0" w:color="auto"/>
        <w:left w:val="none" w:sz="0" w:space="0" w:color="auto"/>
        <w:bottom w:val="none" w:sz="0" w:space="0" w:color="auto"/>
        <w:right w:val="none" w:sz="0" w:space="0" w:color="auto"/>
      </w:divBdr>
    </w:div>
    <w:div w:id="1088650840">
      <w:bodyDiv w:val="1"/>
      <w:marLeft w:val="0"/>
      <w:marRight w:val="0"/>
      <w:marTop w:val="0"/>
      <w:marBottom w:val="0"/>
      <w:divBdr>
        <w:top w:val="none" w:sz="0" w:space="0" w:color="auto"/>
        <w:left w:val="none" w:sz="0" w:space="0" w:color="auto"/>
        <w:bottom w:val="none" w:sz="0" w:space="0" w:color="auto"/>
        <w:right w:val="none" w:sz="0" w:space="0" w:color="auto"/>
      </w:divBdr>
    </w:div>
    <w:div w:id="1196118514">
      <w:bodyDiv w:val="1"/>
      <w:marLeft w:val="0"/>
      <w:marRight w:val="0"/>
      <w:marTop w:val="0"/>
      <w:marBottom w:val="0"/>
      <w:divBdr>
        <w:top w:val="none" w:sz="0" w:space="0" w:color="auto"/>
        <w:left w:val="none" w:sz="0" w:space="0" w:color="auto"/>
        <w:bottom w:val="none" w:sz="0" w:space="0" w:color="auto"/>
        <w:right w:val="none" w:sz="0" w:space="0" w:color="auto"/>
      </w:divBdr>
      <w:divsChild>
        <w:div w:id="1842891122">
          <w:marLeft w:val="0"/>
          <w:marRight w:val="0"/>
          <w:marTop w:val="0"/>
          <w:marBottom w:val="0"/>
          <w:divBdr>
            <w:top w:val="none" w:sz="0" w:space="0" w:color="auto"/>
            <w:left w:val="none" w:sz="0" w:space="0" w:color="auto"/>
            <w:bottom w:val="none" w:sz="0" w:space="0" w:color="auto"/>
            <w:right w:val="none" w:sz="0" w:space="0" w:color="auto"/>
          </w:divBdr>
        </w:div>
      </w:divsChild>
    </w:div>
    <w:div w:id="1391030186">
      <w:bodyDiv w:val="1"/>
      <w:marLeft w:val="0"/>
      <w:marRight w:val="0"/>
      <w:marTop w:val="0"/>
      <w:marBottom w:val="0"/>
      <w:divBdr>
        <w:top w:val="none" w:sz="0" w:space="0" w:color="auto"/>
        <w:left w:val="none" w:sz="0" w:space="0" w:color="auto"/>
        <w:bottom w:val="none" w:sz="0" w:space="0" w:color="auto"/>
        <w:right w:val="none" w:sz="0" w:space="0" w:color="auto"/>
      </w:divBdr>
      <w:divsChild>
        <w:div w:id="1197356521">
          <w:marLeft w:val="0"/>
          <w:marRight w:val="0"/>
          <w:marTop w:val="0"/>
          <w:marBottom w:val="0"/>
          <w:divBdr>
            <w:top w:val="none" w:sz="0" w:space="0" w:color="auto"/>
            <w:left w:val="none" w:sz="0" w:space="0" w:color="auto"/>
            <w:bottom w:val="none" w:sz="0" w:space="0" w:color="auto"/>
            <w:right w:val="none" w:sz="0" w:space="0" w:color="auto"/>
          </w:divBdr>
        </w:div>
      </w:divsChild>
    </w:div>
    <w:div w:id="1569607020">
      <w:bodyDiv w:val="1"/>
      <w:marLeft w:val="0"/>
      <w:marRight w:val="0"/>
      <w:marTop w:val="0"/>
      <w:marBottom w:val="0"/>
      <w:divBdr>
        <w:top w:val="none" w:sz="0" w:space="0" w:color="auto"/>
        <w:left w:val="none" w:sz="0" w:space="0" w:color="auto"/>
        <w:bottom w:val="none" w:sz="0" w:space="0" w:color="auto"/>
        <w:right w:val="none" w:sz="0" w:space="0" w:color="auto"/>
      </w:divBdr>
      <w:divsChild>
        <w:div w:id="1714188574">
          <w:marLeft w:val="0"/>
          <w:marRight w:val="0"/>
          <w:marTop w:val="0"/>
          <w:marBottom w:val="0"/>
          <w:divBdr>
            <w:top w:val="none" w:sz="0" w:space="0" w:color="auto"/>
            <w:left w:val="none" w:sz="0" w:space="0" w:color="auto"/>
            <w:bottom w:val="none" w:sz="0" w:space="0" w:color="auto"/>
            <w:right w:val="none" w:sz="0" w:space="0" w:color="auto"/>
          </w:divBdr>
        </w:div>
        <w:div w:id="579021621">
          <w:marLeft w:val="0"/>
          <w:marRight w:val="0"/>
          <w:marTop w:val="0"/>
          <w:marBottom w:val="0"/>
          <w:divBdr>
            <w:top w:val="none" w:sz="0" w:space="0" w:color="auto"/>
            <w:left w:val="none" w:sz="0" w:space="0" w:color="auto"/>
            <w:bottom w:val="none" w:sz="0" w:space="0" w:color="auto"/>
            <w:right w:val="none" w:sz="0" w:space="0" w:color="auto"/>
          </w:divBdr>
        </w:div>
        <w:div w:id="754742367">
          <w:marLeft w:val="0"/>
          <w:marRight w:val="0"/>
          <w:marTop w:val="0"/>
          <w:marBottom w:val="0"/>
          <w:divBdr>
            <w:top w:val="none" w:sz="0" w:space="0" w:color="auto"/>
            <w:left w:val="none" w:sz="0" w:space="0" w:color="auto"/>
            <w:bottom w:val="none" w:sz="0" w:space="0" w:color="auto"/>
            <w:right w:val="none" w:sz="0" w:space="0" w:color="auto"/>
          </w:divBdr>
        </w:div>
        <w:div w:id="183137927">
          <w:marLeft w:val="0"/>
          <w:marRight w:val="0"/>
          <w:marTop w:val="0"/>
          <w:marBottom w:val="0"/>
          <w:divBdr>
            <w:top w:val="none" w:sz="0" w:space="0" w:color="auto"/>
            <w:left w:val="none" w:sz="0" w:space="0" w:color="auto"/>
            <w:bottom w:val="none" w:sz="0" w:space="0" w:color="auto"/>
            <w:right w:val="none" w:sz="0" w:space="0" w:color="auto"/>
          </w:divBdr>
        </w:div>
        <w:div w:id="1199246222">
          <w:marLeft w:val="0"/>
          <w:marRight w:val="0"/>
          <w:marTop w:val="0"/>
          <w:marBottom w:val="0"/>
          <w:divBdr>
            <w:top w:val="none" w:sz="0" w:space="0" w:color="auto"/>
            <w:left w:val="none" w:sz="0" w:space="0" w:color="auto"/>
            <w:bottom w:val="none" w:sz="0" w:space="0" w:color="auto"/>
            <w:right w:val="none" w:sz="0" w:space="0" w:color="auto"/>
          </w:divBdr>
        </w:div>
        <w:div w:id="1417479200">
          <w:marLeft w:val="0"/>
          <w:marRight w:val="0"/>
          <w:marTop w:val="0"/>
          <w:marBottom w:val="0"/>
          <w:divBdr>
            <w:top w:val="none" w:sz="0" w:space="0" w:color="auto"/>
            <w:left w:val="none" w:sz="0" w:space="0" w:color="auto"/>
            <w:bottom w:val="none" w:sz="0" w:space="0" w:color="auto"/>
            <w:right w:val="none" w:sz="0" w:space="0" w:color="auto"/>
          </w:divBdr>
        </w:div>
        <w:div w:id="1240407293">
          <w:marLeft w:val="0"/>
          <w:marRight w:val="0"/>
          <w:marTop w:val="0"/>
          <w:marBottom w:val="0"/>
          <w:divBdr>
            <w:top w:val="none" w:sz="0" w:space="0" w:color="auto"/>
            <w:left w:val="none" w:sz="0" w:space="0" w:color="auto"/>
            <w:bottom w:val="none" w:sz="0" w:space="0" w:color="auto"/>
            <w:right w:val="none" w:sz="0" w:space="0" w:color="auto"/>
          </w:divBdr>
        </w:div>
        <w:div w:id="898053009">
          <w:marLeft w:val="0"/>
          <w:marRight w:val="0"/>
          <w:marTop w:val="0"/>
          <w:marBottom w:val="0"/>
          <w:divBdr>
            <w:top w:val="none" w:sz="0" w:space="0" w:color="auto"/>
            <w:left w:val="none" w:sz="0" w:space="0" w:color="auto"/>
            <w:bottom w:val="none" w:sz="0" w:space="0" w:color="auto"/>
            <w:right w:val="none" w:sz="0" w:space="0" w:color="auto"/>
          </w:divBdr>
        </w:div>
        <w:div w:id="1728334456">
          <w:marLeft w:val="0"/>
          <w:marRight w:val="0"/>
          <w:marTop w:val="0"/>
          <w:marBottom w:val="0"/>
          <w:divBdr>
            <w:top w:val="none" w:sz="0" w:space="0" w:color="auto"/>
            <w:left w:val="none" w:sz="0" w:space="0" w:color="auto"/>
            <w:bottom w:val="none" w:sz="0" w:space="0" w:color="auto"/>
            <w:right w:val="none" w:sz="0" w:space="0" w:color="auto"/>
          </w:divBdr>
        </w:div>
        <w:div w:id="1884515255">
          <w:marLeft w:val="0"/>
          <w:marRight w:val="0"/>
          <w:marTop w:val="0"/>
          <w:marBottom w:val="0"/>
          <w:divBdr>
            <w:top w:val="none" w:sz="0" w:space="0" w:color="auto"/>
            <w:left w:val="none" w:sz="0" w:space="0" w:color="auto"/>
            <w:bottom w:val="none" w:sz="0" w:space="0" w:color="auto"/>
            <w:right w:val="none" w:sz="0" w:space="0" w:color="auto"/>
          </w:divBdr>
        </w:div>
        <w:div w:id="1672096936">
          <w:marLeft w:val="0"/>
          <w:marRight w:val="0"/>
          <w:marTop w:val="0"/>
          <w:marBottom w:val="0"/>
          <w:divBdr>
            <w:top w:val="none" w:sz="0" w:space="0" w:color="auto"/>
            <w:left w:val="none" w:sz="0" w:space="0" w:color="auto"/>
            <w:bottom w:val="none" w:sz="0" w:space="0" w:color="auto"/>
            <w:right w:val="none" w:sz="0" w:space="0" w:color="auto"/>
          </w:divBdr>
        </w:div>
        <w:div w:id="991526342">
          <w:marLeft w:val="0"/>
          <w:marRight w:val="0"/>
          <w:marTop w:val="0"/>
          <w:marBottom w:val="0"/>
          <w:divBdr>
            <w:top w:val="none" w:sz="0" w:space="0" w:color="auto"/>
            <w:left w:val="none" w:sz="0" w:space="0" w:color="auto"/>
            <w:bottom w:val="none" w:sz="0" w:space="0" w:color="auto"/>
            <w:right w:val="none" w:sz="0" w:space="0" w:color="auto"/>
          </w:divBdr>
        </w:div>
        <w:div w:id="1389693746">
          <w:marLeft w:val="0"/>
          <w:marRight w:val="0"/>
          <w:marTop w:val="0"/>
          <w:marBottom w:val="0"/>
          <w:divBdr>
            <w:top w:val="none" w:sz="0" w:space="0" w:color="auto"/>
            <w:left w:val="none" w:sz="0" w:space="0" w:color="auto"/>
            <w:bottom w:val="none" w:sz="0" w:space="0" w:color="auto"/>
            <w:right w:val="none" w:sz="0" w:space="0" w:color="auto"/>
          </w:divBdr>
        </w:div>
        <w:div w:id="2080248886">
          <w:marLeft w:val="0"/>
          <w:marRight w:val="0"/>
          <w:marTop w:val="0"/>
          <w:marBottom w:val="0"/>
          <w:divBdr>
            <w:top w:val="none" w:sz="0" w:space="0" w:color="auto"/>
            <w:left w:val="none" w:sz="0" w:space="0" w:color="auto"/>
            <w:bottom w:val="none" w:sz="0" w:space="0" w:color="auto"/>
            <w:right w:val="none" w:sz="0" w:space="0" w:color="auto"/>
          </w:divBdr>
        </w:div>
        <w:div w:id="1636716815">
          <w:marLeft w:val="0"/>
          <w:marRight w:val="0"/>
          <w:marTop w:val="0"/>
          <w:marBottom w:val="0"/>
          <w:divBdr>
            <w:top w:val="none" w:sz="0" w:space="0" w:color="auto"/>
            <w:left w:val="none" w:sz="0" w:space="0" w:color="auto"/>
            <w:bottom w:val="none" w:sz="0" w:space="0" w:color="auto"/>
            <w:right w:val="none" w:sz="0" w:space="0" w:color="auto"/>
          </w:divBdr>
        </w:div>
        <w:div w:id="1292176221">
          <w:marLeft w:val="0"/>
          <w:marRight w:val="0"/>
          <w:marTop w:val="0"/>
          <w:marBottom w:val="0"/>
          <w:divBdr>
            <w:top w:val="none" w:sz="0" w:space="0" w:color="auto"/>
            <w:left w:val="none" w:sz="0" w:space="0" w:color="auto"/>
            <w:bottom w:val="none" w:sz="0" w:space="0" w:color="auto"/>
            <w:right w:val="none" w:sz="0" w:space="0" w:color="auto"/>
          </w:divBdr>
        </w:div>
        <w:div w:id="26419648">
          <w:marLeft w:val="0"/>
          <w:marRight w:val="0"/>
          <w:marTop w:val="0"/>
          <w:marBottom w:val="0"/>
          <w:divBdr>
            <w:top w:val="none" w:sz="0" w:space="0" w:color="auto"/>
            <w:left w:val="none" w:sz="0" w:space="0" w:color="auto"/>
            <w:bottom w:val="none" w:sz="0" w:space="0" w:color="auto"/>
            <w:right w:val="none" w:sz="0" w:space="0" w:color="auto"/>
          </w:divBdr>
        </w:div>
        <w:div w:id="1444887417">
          <w:marLeft w:val="0"/>
          <w:marRight w:val="0"/>
          <w:marTop w:val="0"/>
          <w:marBottom w:val="0"/>
          <w:divBdr>
            <w:top w:val="none" w:sz="0" w:space="0" w:color="auto"/>
            <w:left w:val="none" w:sz="0" w:space="0" w:color="auto"/>
            <w:bottom w:val="none" w:sz="0" w:space="0" w:color="auto"/>
            <w:right w:val="none" w:sz="0" w:space="0" w:color="auto"/>
          </w:divBdr>
        </w:div>
        <w:div w:id="875317225">
          <w:marLeft w:val="0"/>
          <w:marRight w:val="0"/>
          <w:marTop w:val="0"/>
          <w:marBottom w:val="0"/>
          <w:divBdr>
            <w:top w:val="none" w:sz="0" w:space="0" w:color="auto"/>
            <w:left w:val="none" w:sz="0" w:space="0" w:color="auto"/>
            <w:bottom w:val="none" w:sz="0" w:space="0" w:color="auto"/>
            <w:right w:val="none" w:sz="0" w:space="0" w:color="auto"/>
          </w:divBdr>
        </w:div>
        <w:div w:id="1648977293">
          <w:marLeft w:val="0"/>
          <w:marRight w:val="0"/>
          <w:marTop w:val="0"/>
          <w:marBottom w:val="0"/>
          <w:divBdr>
            <w:top w:val="none" w:sz="0" w:space="0" w:color="auto"/>
            <w:left w:val="none" w:sz="0" w:space="0" w:color="auto"/>
            <w:bottom w:val="none" w:sz="0" w:space="0" w:color="auto"/>
            <w:right w:val="none" w:sz="0" w:space="0" w:color="auto"/>
          </w:divBdr>
        </w:div>
        <w:div w:id="137844487">
          <w:marLeft w:val="0"/>
          <w:marRight w:val="0"/>
          <w:marTop w:val="0"/>
          <w:marBottom w:val="0"/>
          <w:divBdr>
            <w:top w:val="none" w:sz="0" w:space="0" w:color="auto"/>
            <w:left w:val="none" w:sz="0" w:space="0" w:color="auto"/>
            <w:bottom w:val="none" w:sz="0" w:space="0" w:color="auto"/>
            <w:right w:val="none" w:sz="0" w:space="0" w:color="auto"/>
          </w:divBdr>
        </w:div>
        <w:div w:id="1315794186">
          <w:marLeft w:val="0"/>
          <w:marRight w:val="0"/>
          <w:marTop w:val="0"/>
          <w:marBottom w:val="0"/>
          <w:divBdr>
            <w:top w:val="none" w:sz="0" w:space="0" w:color="auto"/>
            <w:left w:val="none" w:sz="0" w:space="0" w:color="auto"/>
            <w:bottom w:val="none" w:sz="0" w:space="0" w:color="auto"/>
            <w:right w:val="none" w:sz="0" w:space="0" w:color="auto"/>
          </w:divBdr>
        </w:div>
        <w:div w:id="1170028299">
          <w:marLeft w:val="0"/>
          <w:marRight w:val="0"/>
          <w:marTop w:val="0"/>
          <w:marBottom w:val="0"/>
          <w:divBdr>
            <w:top w:val="none" w:sz="0" w:space="0" w:color="auto"/>
            <w:left w:val="none" w:sz="0" w:space="0" w:color="auto"/>
            <w:bottom w:val="none" w:sz="0" w:space="0" w:color="auto"/>
            <w:right w:val="none" w:sz="0" w:space="0" w:color="auto"/>
          </w:divBdr>
        </w:div>
        <w:div w:id="945038460">
          <w:marLeft w:val="0"/>
          <w:marRight w:val="0"/>
          <w:marTop w:val="0"/>
          <w:marBottom w:val="0"/>
          <w:divBdr>
            <w:top w:val="none" w:sz="0" w:space="0" w:color="auto"/>
            <w:left w:val="none" w:sz="0" w:space="0" w:color="auto"/>
            <w:bottom w:val="none" w:sz="0" w:space="0" w:color="auto"/>
            <w:right w:val="none" w:sz="0" w:space="0" w:color="auto"/>
          </w:divBdr>
        </w:div>
        <w:div w:id="932931337">
          <w:marLeft w:val="0"/>
          <w:marRight w:val="0"/>
          <w:marTop w:val="0"/>
          <w:marBottom w:val="0"/>
          <w:divBdr>
            <w:top w:val="none" w:sz="0" w:space="0" w:color="auto"/>
            <w:left w:val="none" w:sz="0" w:space="0" w:color="auto"/>
            <w:bottom w:val="none" w:sz="0" w:space="0" w:color="auto"/>
            <w:right w:val="none" w:sz="0" w:space="0" w:color="auto"/>
          </w:divBdr>
        </w:div>
        <w:div w:id="1728331940">
          <w:marLeft w:val="0"/>
          <w:marRight w:val="0"/>
          <w:marTop w:val="0"/>
          <w:marBottom w:val="0"/>
          <w:divBdr>
            <w:top w:val="none" w:sz="0" w:space="0" w:color="auto"/>
            <w:left w:val="none" w:sz="0" w:space="0" w:color="auto"/>
            <w:bottom w:val="none" w:sz="0" w:space="0" w:color="auto"/>
            <w:right w:val="none" w:sz="0" w:space="0" w:color="auto"/>
          </w:divBdr>
        </w:div>
        <w:div w:id="1557550095">
          <w:marLeft w:val="0"/>
          <w:marRight w:val="0"/>
          <w:marTop w:val="0"/>
          <w:marBottom w:val="0"/>
          <w:divBdr>
            <w:top w:val="none" w:sz="0" w:space="0" w:color="auto"/>
            <w:left w:val="none" w:sz="0" w:space="0" w:color="auto"/>
            <w:bottom w:val="none" w:sz="0" w:space="0" w:color="auto"/>
            <w:right w:val="none" w:sz="0" w:space="0" w:color="auto"/>
          </w:divBdr>
        </w:div>
        <w:div w:id="1733499212">
          <w:marLeft w:val="0"/>
          <w:marRight w:val="0"/>
          <w:marTop w:val="0"/>
          <w:marBottom w:val="0"/>
          <w:divBdr>
            <w:top w:val="none" w:sz="0" w:space="0" w:color="auto"/>
            <w:left w:val="none" w:sz="0" w:space="0" w:color="auto"/>
            <w:bottom w:val="none" w:sz="0" w:space="0" w:color="auto"/>
            <w:right w:val="none" w:sz="0" w:space="0" w:color="auto"/>
          </w:divBdr>
        </w:div>
        <w:div w:id="417093116">
          <w:marLeft w:val="0"/>
          <w:marRight w:val="0"/>
          <w:marTop w:val="0"/>
          <w:marBottom w:val="0"/>
          <w:divBdr>
            <w:top w:val="none" w:sz="0" w:space="0" w:color="auto"/>
            <w:left w:val="none" w:sz="0" w:space="0" w:color="auto"/>
            <w:bottom w:val="none" w:sz="0" w:space="0" w:color="auto"/>
            <w:right w:val="none" w:sz="0" w:space="0" w:color="auto"/>
          </w:divBdr>
        </w:div>
        <w:div w:id="869219539">
          <w:marLeft w:val="0"/>
          <w:marRight w:val="0"/>
          <w:marTop w:val="0"/>
          <w:marBottom w:val="0"/>
          <w:divBdr>
            <w:top w:val="none" w:sz="0" w:space="0" w:color="auto"/>
            <w:left w:val="none" w:sz="0" w:space="0" w:color="auto"/>
            <w:bottom w:val="none" w:sz="0" w:space="0" w:color="auto"/>
            <w:right w:val="none" w:sz="0" w:space="0" w:color="auto"/>
          </w:divBdr>
        </w:div>
        <w:div w:id="302279195">
          <w:marLeft w:val="0"/>
          <w:marRight w:val="0"/>
          <w:marTop w:val="0"/>
          <w:marBottom w:val="0"/>
          <w:divBdr>
            <w:top w:val="none" w:sz="0" w:space="0" w:color="auto"/>
            <w:left w:val="none" w:sz="0" w:space="0" w:color="auto"/>
            <w:bottom w:val="none" w:sz="0" w:space="0" w:color="auto"/>
            <w:right w:val="none" w:sz="0" w:space="0" w:color="auto"/>
          </w:divBdr>
        </w:div>
        <w:div w:id="1128820874">
          <w:marLeft w:val="0"/>
          <w:marRight w:val="0"/>
          <w:marTop w:val="0"/>
          <w:marBottom w:val="0"/>
          <w:divBdr>
            <w:top w:val="none" w:sz="0" w:space="0" w:color="auto"/>
            <w:left w:val="none" w:sz="0" w:space="0" w:color="auto"/>
            <w:bottom w:val="none" w:sz="0" w:space="0" w:color="auto"/>
            <w:right w:val="none" w:sz="0" w:space="0" w:color="auto"/>
          </w:divBdr>
        </w:div>
        <w:div w:id="368991220">
          <w:marLeft w:val="0"/>
          <w:marRight w:val="0"/>
          <w:marTop w:val="0"/>
          <w:marBottom w:val="0"/>
          <w:divBdr>
            <w:top w:val="none" w:sz="0" w:space="0" w:color="auto"/>
            <w:left w:val="none" w:sz="0" w:space="0" w:color="auto"/>
            <w:bottom w:val="none" w:sz="0" w:space="0" w:color="auto"/>
            <w:right w:val="none" w:sz="0" w:space="0" w:color="auto"/>
          </w:divBdr>
        </w:div>
        <w:div w:id="1350984486">
          <w:marLeft w:val="0"/>
          <w:marRight w:val="0"/>
          <w:marTop w:val="0"/>
          <w:marBottom w:val="0"/>
          <w:divBdr>
            <w:top w:val="none" w:sz="0" w:space="0" w:color="auto"/>
            <w:left w:val="none" w:sz="0" w:space="0" w:color="auto"/>
            <w:bottom w:val="none" w:sz="0" w:space="0" w:color="auto"/>
            <w:right w:val="none" w:sz="0" w:space="0" w:color="auto"/>
          </w:divBdr>
        </w:div>
        <w:div w:id="1174800581">
          <w:marLeft w:val="0"/>
          <w:marRight w:val="0"/>
          <w:marTop w:val="0"/>
          <w:marBottom w:val="0"/>
          <w:divBdr>
            <w:top w:val="none" w:sz="0" w:space="0" w:color="auto"/>
            <w:left w:val="none" w:sz="0" w:space="0" w:color="auto"/>
            <w:bottom w:val="none" w:sz="0" w:space="0" w:color="auto"/>
            <w:right w:val="none" w:sz="0" w:space="0" w:color="auto"/>
          </w:divBdr>
        </w:div>
        <w:div w:id="87583633">
          <w:marLeft w:val="0"/>
          <w:marRight w:val="0"/>
          <w:marTop w:val="0"/>
          <w:marBottom w:val="0"/>
          <w:divBdr>
            <w:top w:val="none" w:sz="0" w:space="0" w:color="auto"/>
            <w:left w:val="none" w:sz="0" w:space="0" w:color="auto"/>
            <w:bottom w:val="none" w:sz="0" w:space="0" w:color="auto"/>
            <w:right w:val="none" w:sz="0" w:space="0" w:color="auto"/>
          </w:divBdr>
        </w:div>
        <w:div w:id="969089127">
          <w:marLeft w:val="0"/>
          <w:marRight w:val="0"/>
          <w:marTop w:val="0"/>
          <w:marBottom w:val="0"/>
          <w:divBdr>
            <w:top w:val="none" w:sz="0" w:space="0" w:color="auto"/>
            <w:left w:val="none" w:sz="0" w:space="0" w:color="auto"/>
            <w:bottom w:val="none" w:sz="0" w:space="0" w:color="auto"/>
            <w:right w:val="none" w:sz="0" w:space="0" w:color="auto"/>
          </w:divBdr>
        </w:div>
        <w:div w:id="469323176">
          <w:marLeft w:val="0"/>
          <w:marRight w:val="0"/>
          <w:marTop w:val="0"/>
          <w:marBottom w:val="0"/>
          <w:divBdr>
            <w:top w:val="none" w:sz="0" w:space="0" w:color="auto"/>
            <w:left w:val="none" w:sz="0" w:space="0" w:color="auto"/>
            <w:bottom w:val="none" w:sz="0" w:space="0" w:color="auto"/>
            <w:right w:val="none" w:sz="0" w:space="0" w:color="auto"/>
          </w:divBdr>
        </w:div>
        <w:div w:id="1442535004">
          <w:marLeft w:val="0"/>
          <w:marRight w:val="0"/>
          <w:marTop w:val="0"/>
          <w:marBottom w:val="0"/>
          <w:divBdr>
            <w:top w:val="none" w:sz="0" w:space="0" w:color="auto"/>
            <w:left w:val="none" w:sz="0" w:space="0" w:color="auto"/>
            <w:bottom w:val="none" w:sz="0" w:space="0" w:color="auto"/>
            <w:right w:val="none" w:sz="0" w:space="0" w:color="auto"/>
          </w:divBdr>
        </w:div>
        <w:div w:id="683165550">
          <w:marLeft w:val="0"/>
          <w:marRight w:val="0"/>
          <w:marTop w:val="0"/>
          <w:marBottom w:val="0"/>
          <w:divBdr>
            <w:top w:val="none" w:sz="0" w:space="0" w:color="auto"/>
            <w:left w:val="none" w:sz="0" w:space="0" w:color="auto"/>
            <w:bottom w:val="none" w:sz="0" w:space="0" w:color="auto"/>
            <w:right w:val="none" w:sz="0" w:space="0" w:color="auto"/>
          </w:divBdr>
        </w:div>
        <w:div w:id="1697349618">
          <w:marLeft w:val="0"/>
          <w:marRight w:val="0"/>
          <w:marTop w:val="0"/>
          <w:marBottom w:val="0"/>
          <w:divBdr>
            <w:top w:val="none" w:sz="0" w:space="0" w:color="auto"/>
            <w:left w:val="none" w:sz="0" w:space="0" w:color="auto"/>
            <w:bottom w:val="none" w:sz="0" w:space="0" w:color="auto"/>
            <w:right w:val="none" w:sz="0" w:space="0" w:color="auto"/>
          </w:divBdr>
        </w:div>
        <w:div w:id="613366899">
          <w:marLeft w:val="0"/>
          <w:marRight w:val="0"/>
          <w:marTop w:val="0"/>
          <w:marBottom w:val="0"/>
          <w:divBdr>
            <w:top w:val="none" w:sz="0" w:space="0" w:color="auto"/>
            <w:left w:val="none" w:sz="0" w:space="0" w:color="auto"/>
            <w:bottom w:val="none" w:sz="0" w:space="0" w:color="auto"/>
            <w:right w:val="none" w:sz="0" w:space="0" w:color="auto"/>
          </w:divBdr>
        </w:div>
        <w:div w:id="847518994">
          <w:marLeft w:val="0"/>
          <w:marRight w:val="0"/>
          <w:marTop w:val="0"/>
          <w:marBottom w:val="0"/>
          <w:divBdr>
            <w:top w:val="none" w:sz="0" w:space="0" w:color="auto"/>
            <w:left w:val="none" w:sz="0" w:space="0" w:color="auto"/>
            <w:bottom w:val="none" w:sz="0" w:space="0" w:color="auto"/>
            <w:right w:val="none" w:sz="0" w:space="0" w:color="auto"/>
          </w:divBdr>
        </w:div>
        <w:div w:id="1078091670">
          <w:marLeft w:val="0"/>
          <w:marRight w:val="0"/>
          <w:marTop w:val="0"/>
          <w:marBottom w:val="0"/>
          <w:divBdr>
            <w:top w:val="none" w:sz="0" w:space="0" w:color="auto"/>
            <w:left w:val="none" w:sz="0" w:space="0" w:color="auto"/>
            <w:bottom w:val="none" w:sz="0" w:space="0" w:color="auto"/>
            <w:right w:val="none" w:sz="0" w:space="0" w:color="auto"/>
          </w:divBdr>
        </w:div>
        <w:div w:id="758135084">
          <w:marLeft w:val="0"/>
          <w:marRight w:val="0"/>
          <w:marTop w:val="0"/>
          <w:marBottom w:val="0"/>
          <w:divBdr>
            <w:top w:val="none" w:sz="0" w:space="0" w:color="auto"/>
            <w:left w:val="none" w:sz="0" w:space="0" w:color="auto"/>
            <w:bottom w:val="none" w:sz="0" w:space="0" w:color="auto"/>
            <w:right w:val="none" w:sz="0" w:space="0" w:color="auto"/>
          </w:divBdr>
        </w:div>
        <w:div w:id="1402407161">
          <w:marLeft w:val="0"/>
          <w:marRight w:val="0"/>
          <w:marTop w:val="0"/>
          <w:marBottom w:val="0"/>
          <w:divBdr>
            <w:top w:val="none" w:sz="0" w:space="0" w:color="auto"/>
            <w:left w:val="none" w:sz="0" w:space="0" w:color="auto"/>
            <w:bottom w:val="none" w:sz="0" w:space="0" w:color="auto"/>
            <w:right w:val="none" w:sz="0" w:space="0" w:color="auto"/>
          </w:divBdr>
        </w:div>
        <w:div w:id="844170872">
          <w:marLeft w:val="0"/>
          <w:marRight w:val="0"/>
          <w:marTop w:val="0"/>
          <w:marBottom w:val="0"/>
          <w:divBdr>
            <w:top w:val="none" w:sz="0" w:space="0" w:color="auto"/>
            <w:left w:val="none" w:sz="0" w:space="0" w:color="auto"/>
            <w:bottom w:val="none" w:sz="0" w:space="0" w:color="auto"/>
            <w:right w:val="none" w:sz="0" w:space="0" w:color="auto"/>
          </w:divBdr>
        </w:div>
        <w:div w:id="617956532">
          <w:marLeft w:val="0"/>
          <w:marRight w:val="0"/>
          <w:marTop w:val="0"/>
          <w:marBottom w:val="0"/>
          <w:divBdr>
            <w:top w:val="none" w:sz="0" w:space="0" w:color="auto"/>
            <w:left w:val="none" w:sz="0" w:space="0" w:color="auto"/>
            <w:bottom w:val="none" w:sz="0" w:space="0" w:color="auto"/>
            <w:right w:val="none" w:sz="0" w:space="0" w:color="auto"/>
          </w:divBdr>
        </w:div>
        <w:div w:id="1274434443">
          <w:marLeft w:val="0"/>
          <w:marRight w:val="0"/>
          <w:marTop w:val="0"/>
          <w:marBottom w:val="0"/>
          <w:divBdr>
            <w:top w:val="none" w:sz="0" w:space="0" w:color="auto"/>
            <w:left w:val="none" w:sz="0" w:space="0" w:color="auto"/>
            <w:bottom w:val="none" w:sz="0" w:space="0" w:color="auto"/>
            <w:right w:val="none" w:sz="0" w:space="0" w:color="auto"/>
          </w:divBdr>
        </w:div>
        <w:div w:id="282227907">
          <w:marLeft w:val="0"/>
          <w:marRight w:val="0"/>
          <w:marTop w:val="0"/>
          <w:marBottom w:val="0"/>
          <w:divBdr>
            <w:top w:val="none" w:sz="0" w:space="0" w:color="auto"/>
            <w:left w:val="none" w:sz="0" w:space="0" w:color="auto"/>
            <w:bottom w:val="none" w:sz="0" w:space="0" w:color="auto"/>
            <w:right w:val="none" w:sz="0" w:space="0" w:color="auto"/>
          </w:divBdr>
        </w:div>
        <w:div w:id="194194562">
          <w:marLeft w:val="0"/>
          <w:marRight w:val="0"/>
          <w:marTop w:val="0"/>
          <w:marBottom w:val="0"/>
          <w:divBdr>
            <w:top w:val="none" w:sz="0" w:space="0" w:color="auto"/>
            <w:left w:val="none" w:sz="0" w:space="0" w:color="auto"/>
            <w:bottom w:val="none" w:sz="0" w:space="0" w:color="auto"/>
            <w:right w:val="none" w:sz="0" w:space="0" w:color="auto"/>
          </w:divBdr>
        </w:div>
        <w:div w:id="274941452">
          <w:marLeft w:val="0"/>
          <w:marRight w:val="0"/>
          <w:marTop w:val="0"/>
          <w:marBottom w:val="0"/>
          <w:divBdr>
            <w:top w:val="none" w:sz="0" w:space="0" w:color="auto"/>
            <w:left w:val="none" w:sz="0" w:space="0" w:color="auto"/>
            <w:bottom w:val="none" w:sz="0" w:space="0" w:color="auto"/>
            <w:right w:val="none" w:sz="0" w:space="0" w:color="auto"/>
          </w:divBdr>
        </w:div>
        <w:div w:id="1685940206">
          <w:marLeft w:val="0"/>
          <w:marRight w:val="0"/>
          <w:marTop w:val="0"/>
          <w:marBottom w:val="0"/>
          <w:divBdr>
            <w:top w:val="none" w:sz="0" w:space="0" w:color="auto"/>
            <w:left w:val="none" w:sz="0" w:space="0" w:color="auto"/>
            <w:bottom w:val="none" w:sz="0" w:space="0" w:color="auto"/>
            <w:right w:val="none" w:sz="0" w:space="0" w:color="auto"/>
          </w:divBdr>
        </w:div>
        <w:div w:id="736903253">
          <w:marLeft w:val="0"/>
          <w:marRight w:val="0"/>
          <w:marTop w:val="0"/>
          <w:marBottom w:val="0"/>
          <w:divBdr>
            <w:top w:val="none" w:sz="0" w:space="0" w:color="auto"/>
            <w:left w:val="none" w:sz="0" w:space="0" w:color="auto"/>
            <w:bottom w:val="none" w:sz="0" w:space="0" w:color="auto"/>
            <w:right w:val="none" w:sz="0" w:space="0" w:color="auto"/>
          </w:divBdr>
        </w:div>
        <w:div w:id="374476079">
          <w:marLeft w:val="0"/>
          <w:marRight w:val="0"/>
          <w:marTop w:val="0"/>
          <w:marBottom w:val="0"/>
          <w:divBdr>
            <w:top w:val="none" w:sz="0" w:space="0" w:color="auto"/>
            <w:left w:val="none" w:sz="0" w:space="0" w:color="auto"/>
            <w:bottom w:val="none" w:sz="0" w:space="0" w:color="auto"/>
            <w:right w:val="none" w:sz="0" w:space="0" w:color="auto"/>
          </w:divBdr>
        </w:div>
        <w:div w:id="1398243222">
          <w:marLeft w:val="0"/>
          <w:marRight w:val="0"/>
          <w:marTop w:val="0"/>
          <w:marBottom w:val="0"/>
          <w:divBdr>
            <w:top w:val="none" w:sz="0" w:space="0" w:color="auto"/>
            <w:left w:val="none" w:sz="0" w:space="0" w:color="auto"/>
            <w:bottom w:val="none" w:sz="0" w:space="0" w:color="auto"/>
            <w:right w:val="none" w:sz="0" w:space="0" w:color="auto"/>
          </w:divBdr>
        </w:div>
        <w:div w:id="1096243228">
          <w:marLeft w:val="0"/>
          <w:marRight w:val="0"/>
          <w:marTop w:val="0"/>
          <w:marBottom w:val="0"/>
          <w:divBdr>
            <w:top w:val="none" w:sz="0" w:space="0" w:color="auto"/>
            <w:left w:val="none" w:sz="0" w:space="0" w:color="auto"/>
            <w:bottom w:val="none" w:sz="0" w:space="0" w:color="auto"/>
            <w:right w:val="none" w:sz="0" w:space="0" w:color="auto"/>
          </w:divBdr>
        </w:div>
        <w:div w:id="1184633142">
          <w:marLeft w:val="0"/>
          <w:marRight w:val="0"/>
          <w:marTop w:val="0"/>
          <w:marBottom w:val="0"/>
          <w:divBdr>
            <w:top w:val="none" w:sz="0" w:space="0" w:color="auto"/>
            <w:left w:val="none" w:sz="0" w:space="0" w:color="auto"/>
            <w:bottom w:val="none" w:sz="0" w:space="0" w:color="auto"/>
            <w:right w:val="none" w:sz="0" w:space="0" w:color="auto"/>
          </w:divBdr>
        </w:div>
        <w:div w:id="1111361990">
          <w:marLeft w:val="0"/>
          <w:marRight w:val="0"/>
          <w:marTop w:val="0"/>
          <w:marBottom w:val="0"/>
          <w:divBdr>
            <w:top w:val="none" w:sz="0" w:space="0" w:color="auto"/>
            <w:left w:val="none" w:sz="0" w:space="0" w:color="auto"/>
            <w:bottom w:val="none" w:sz="0" w:space="0" w:color="auto"/>
            <w:right w:val="none" w:sz="0" w:space="0" w:color="auto"/>
          </w:divBdr>
        </w:div>
        <w:div w:id="2034380449">
          <w:marLeft w:val="0"/>
          <w:marRight w:val="0"/>
          <w:marTop w:val="0"/>
          <w:marBottom w:val="0"/>
          <w:divBdr>
            <w:top w:val="none" w:sz="0" w:space="0" w:color="auto"/>
            <w:left w:val="none" w:sz="0" w:space="0" w:color="auto"/>
            <w:bottom w:val="none" w:sz="0" w:space="0" w:color="auto"/>
            <w:right w:val="none" w:sz="0" w:space="0" w:color="auto"/>
          </w:divBdr>
        </w:div>
        <w:div w:id="2095856933">
          <w:marLeft w:val="0"/>
          <w:marRight w:val="0"/>
          <w:marTop w:val="0"/>
          <w:marBottom w:val="0"/>
          <w:divBdr>
            <w:top w:val="none" w:sz="0" w:space="0" w:color="auto"/>
            <w:left w:val="none" w:sz="0" w:space="0" w:color="auto"/>
            <w:bottom w:val="none" w:sz="0" w:space="0" w:color="auto"/>
            <w:right w:val="none" w:sz="0" w:space="0" w:color="auto"/>
          </w:divBdr>
        </w:div>
        <w:div w:id="1190027783">
          <w:marLeft w:val="0"/>
          <w:marRight w:val="0"/>
          <w:marTop w:val="0"/>
          <w:marBottom w:val="0"/>
          <w:divBdr>
            <w:top w:val="none" w:sz="0" w:space="0" w:color="auto"/>
            <w:left w:val="none" w:sz="0" w:space="0" w:color="auto"/>
            <w:bottom w:val="none" w:sz="0" w:space="0" w:color="auto"/>
            <w:right w:val="none" w:sz="0" w:space="0" w:color="auto"/>
          </w:divBdr>
        </w:div>
        <w:div w:id="1037243098">
          <w:marLeft w:val="0"/>
          <w:marRight w:val="0"/>
          <w:marTop w:val="0"/>
          <w:marBottom w:val="0"/>
          <w:divBdr>
            <w:top w:val="none" w:sz="0" w:space="0" w:color="auto"/>
            <w:left w:val="none" w:sz="0" w:space="0" w:color="auto"/>
            <w:bottom w:val="none" w:sz="0" w:space="0" w:color="auto"/>
            <w:right w:val="none" w:sz="0" w:space="0" w:color="auto"/>
          </w:divBdr>
        </w:div>
        <w:div w:id="1206060831">
          <w:marLeft w:val="0"/>
          <w:marRight w:val="0"/>
          <w:marTop w:val="0"/>
          <w:marBottom w:val="0"/>
          <w:divBdr>
            <w:top w:val="none" w:sz="0" w:space="0" w:color="auto"/>
            <w:left w:val="none" w:sz="0" w:space="0" w:color="auto"/>
            <w:bottom w:val="none" w:sz="0" w:space="0" w:color="auto"/>
            <w:right w:val="none" w:sz="0" w:space="0" w:color="auto"/>
          </w:divBdr>
        </w:div>
        <w:div w:id="913322056">
          <w:marLeft w:val="0"/>
          <w:marRight w:val="0"/>
          <w:marTop w:val="0"/>
          <w:marBottom w:val="0"/>
          <w:divBdr>
            <w:top w:val="none" w:sz="0" w:space="0" w:color="auto"/>
            <w:left w:val="none" w:sz="0" w:space="0" w:color="auto"/>
            <w:bottom w:val="none" w:sz="0" w:space="0" w:color="auto"/>
            <w:right w:val="none" w:sz="0" w:space="0" w:color="auto"/>
          </w:divBdr>
        </w:div>
        <w:div w:id="1099911587">
          <w:marLeft w:val="0"/>
          <w:marRight w:val="0"/>
          <w:marTop w:val="0"/>
          <w:marBottom w:val="0"/>
          <w:divBdr>
            <w:top w:val="none" w:sz="0" w:space="0" w:color="auto"/>
            <w:left w:val="none" w:sz="0" w:space="0" w:color="auto"/>
            <w:bottom w:val="none" w:sz="0" w:space="0" w:color="auto"/>
            <w:right w:val="none" w:sz="0" w:space="0" w:color="auto"/>
          </w:divBdr>
        </w:div>
        <w:div w:id="81221675">
          <w:marLeft w:val="0"/>
          <w:marRight w:val="0"/>
          <w:marTop w:val="0"/>
          <w:marBottom w:val="0"/>
          <w:divBdr>
            <w:top w:val="none" w:sz="0" w:space="0" w:color="auto"/>
            <w:left w:val="none" w:sz="0" w:space="0" w:color="auto"/>
            <w:bottom w:val="none" w:sz="0" w:space="0" w:color="auto"/>
            <w:right w:val="none" w:sz="0" w:space="0" w:color="auto"/>
          </w:divBdr>
        </w:div>
        <w:div w:id="113251812">
          <w:marLeft w:val="0"/>
          <w:marRight w:val="0"/>
          <w:marTop w:val="0"/>
          <w:marBottom w:val="0"/>
          <w:divBdr>
            <w:top w:val="none" w:sz="0" w:space="0" w:color="auto"/>
            <w:left w:val="none" w:sz="0" w:space="0" w:color="auto"/>
            <w:bottom w:val="none" w:sz="0" w:space="0" w:color="auto"/>
            <w:right w:val="none" w:sz="0" w:space="0" w:color="auto"/>
          </w:divBdr>
        </w:div>
        <w:div w:id="1445685676">
          <w:marLeft w:val="0"/>
          <w:marRight w:val="0"/>
          <w:marTop w:val="0"/>
          <w:marBottom w:val="0"/>
          <w:divBdr>
            <w:top w:val="none" w:sz="0" w:space="0" w:color="auto"/>
            <w:left w:val="none" w:sz="0" w:space="0" w:color="auto"/>
            <w:bottom w:val="none" w:sz="0" w:space="0" w:color="auto"/>
            <w:right w:val="none" w:sz="0" w:space="0" w:color="auto"/>
          </w:divBdr>
        </w:div>
        <w:div w:id="287319895">
          <w:marLeft w:val="0"/>
          <w:marRight w:val="0"/>
          <w:marTop w:val="0"/>
          <w:marBottom w:val="0"/>
          <w:divBdr>
            <w:top w:val="none" w:sz="0" w:space="0" w:color="auto"/>
            <w:left w:val="none" w:sz="0" w:space="0" w:color="auto"/>
            <w:bottom w:val="none" w:sz="0" w:space="0" w:color="auto"/>
            <w:right w:val="none" w:sz="0" w:space="0" w:color="auto"/>
          </w:divBdr>
        </w:div>
        <w:div w:id="1049887345">
          <w:marLeft w:val="0"/>
          <w:marRight w:val="0"/>
          <w:marTop w:val="0"/>
          <w:marBottom w:val="0"/>
          <w:divBdr>
            <w:top w:val="none" w:sz="0" w:space="0" w:color="auto"/>
            <w:left w:val="none" w:sz="0" w:space="0" w:color="auto"/>
            <w:bottom w:val="none" w:sz="0" w:space="0" w:color="auto"/>
            <w:right w:val="none" w:sz="0" w:space="0" w:color="auto"/>
          </w:divBdr>
        </w:div>
        <w:div w:id="558055712">
          <w:marLeft w:val="0"/>
          <w:marRight w:val="0"/>
          <w:marTop w:val="0"/>
          <w:marBottom w:val="0"/>
          <w:divBdr>
            <w:top w:val="none" w:sz="0" w:space="0" w:color="auto"/>
            <w:left w:val="none" w:sz="0" w:space="0" w:color="auto"/>
            <w:bottom w:val="none" w:sz="0" w:space="0" w:color="auto"/>
            <w:right w:val="none" w:sz="0" w:space="0" w:color="auto"/>
          </w:divBdr>
        </w:div>
        <w:div w:id="2133329270">
          <w:marLeft w:val="0"/>
          <w:marRight w:val="0"/>
          <w:marTop w:val="0"/>
          <w:marBottom w:val="0"/>
          <w:divBdr>
            <w:top w:val="none" w:sz="0" w:space="0" w:color="auto"/>
            <w:left w:val="none" w:sz="0" w:space="0" w:color="auto"/>
            <w:bottom w:val="none" w:sz="0" w:space="0" w:color="auto"/>
            <w:right w:val="none" w:sz="0" w:space="0" w:color="auto"/>
          </w:divBdr>
        </w:div>
        <w:div w:id="2074960388">
          <w:marLeft w:val="0"/>
          <w:marRight w:val="0"/>
          <w:marTop w:val="0"/>
          <w:marBottom w:val="0"/>
          <w:divBdr>
            <w:top w:val="none" w:sz="0" w:space="0" w:color="auto"/>
            <w:left w:val="none" w:sz="0" w:space="0" w:color="auto"/>
            <w:bottom w:val="none" w:sz="0" w:space="0" w:color="auto"/>
            <w:right w:val="none" w:sz="0" w:space="0" w:color="auto"/>
          </w:divBdr>
        </w:div>
        <w:div w:id="1756896544">
          <w:marLeft w:val="0"/>
          <w:marRight w:val="0"/>
          <w:marTop w:val="0"/>
          <w:marBottom w:val="0"/>
          <w:divBdr>
            <w:top w:val="none" w:sz="0" w:space="0" w:color="auto"/>
            <w:left w:val="none" w:sz="0" w:space="0" w:color="auto"/>
            <w:bottom w:val="none" w:sz="0" w:space="0" w:color="auto"/>
            <w:right w:val="none" w:sz="0" w:space="0" w:color="auto"/>
          </w:divBdr>
        </w:div>
        <w:div w:id="1676153745">
          <w:marLeft w:val="0"/>
          <w:marRight w:val="0"/>
          <w:marTop w:val="0"/>
          <w:marBottom w:val="0"/>
          <w:divBdr>
            <w:top w:val="none" w:sz="0" w:space="0" w:color="auto"/>
            <w:left w:val="none" w:sz="0" w:space="0" w:color="auto"/>
            <w:bottom w:val="none" w:sz="0" w:space="0" w:color="auto"/>
            <w:right w:val="none" w:sz="0" w:space="0" w:color="auto"/>
          </w:divBdr>
        </w:div>
        <w:div w:id="1039208655">
          <w:marLeft w:val="0"/>
          <w:marRight w:val="0"/>
          <w:marTop w:val="0"/>
          <w:marBottom w:val="0"/>
          <w:divBdr>
            <w:top w:val="none" w:sz="0" w:space="0" w:color="auto"/>
            <w:left w:val="none" w:sz="0" w:space="0" w:color="auto"/>
            <w:bottom w:val="none" w:sz="0" w:space="0" w:color="auto"/>
            <w:right w:val="none" w:sz="0" w:space="0" w:color="auto"/>
          </w:divBdr>
        </w:div>
        <w:div w:id="1371227621">
          <w:marLeft w:val="0"/>
          <w:marRight w:val="0"/>
          <w:marTop w:val="0"/>
          <w:marBottom w:val="0"/>
          <w:divBdr>
            <w:top w:val="none" w:sz="0" w:space="0" w:color="auto"/>
            <w:left w:val="none" w:sz="0" w:space="0" w:color="auto"/>
            <w:bottom w:val="none" w:sz="0" w:space="0" w:color="auto"/>
            <w:right w:val="none" w:sz="0" w:space="0" w:color="auto"/>
          </w:divBdr>
        </w:div>
        <w:div w:id="1810855142">
          <w:marLeft w:val="0"/>
          <w:marRight w:val="0"/>
          <w:marTop w:val="0"/>
          <w:marBottom w:val="0"/>
          <w:divBdr>
            <w:top w:val="none" w:sz="0" w:space="0" w:color="auto"/>
            <w:left w:val="none" w:sz="0" w:space="0" w:color="auto"/>
            <w:bottom w:val="none" w:sz="0" w:space="0" w:color="auto"/>
            <w:right w:val="none" w:sz="0" w:space="0" w:color="auto"/>
          </w:divBdr>
        </w:div>
        <w:div w:id="1307006398">
          <w:marLeft w:val="0"/>
          <w:marRight w:val="0"/>
          <w:marTop w:val="0"/>
          <w:marBottom w:val="0"/>
          <w:divBdr>
            <w:top w:val="none" w:sz="0" w:space="0" w:color="auto"/>
            <w:left w:val="none" w:sz="0" w:space="0" w:color="auto"/>
            <w:bottom w:val="none" w:sz="0" w:space="0" w:color="auto"/>
            <w:right w:val="none" w:sz="0" w:space="0" w:color="auto"/>
          </w:divBdr>
        </w:div>
        <w:div w:id="246309577">
          <w:marLeft w:val="0"/>
          <w:marRight w:val="0"/>
          <w:marTop w:val="0"/>
          <w:marBottom w:val="0"/>
          <w:divBdr>
            <w:top w:val="none" w:sz="0" w:space="0" w:color="auto"/>
            <w:left w:val="none" w:sz="0" w:space="0" w:color="auto"/>
            <w:bottom w:val="none" w:sz="0" w:space="0" w:color="auto"/>
            <w:right w:val="none" w:sz="0" w:space="0" w:color="auto"/>
          </w:divBdr>
        </w:div>
        <w:div w:id="1388071607">
          <w:marLeft w:val="0"/>
          <w:marRight w:val="0"/>
          <w:marTop w:val="0"/>
          <w:marBottom w:val="0"/>
          <w:divBdr>
            <w:top w:val="none" w:sz="0" w:space="0" w:color="auto"/>
            <w:left w:val="none" w:sz="0" w:space="0" w:color="auto"/>
            <w:bottom w:val="none" w:sz="0" w:space="0" w:color="auto"/>
            <w:right w:val="none" w:sz="0" w:space="0" w:color="auto"/>
          </w:divBdr>
        </w:div>
        <w:div w:id="1575630093">
          <w:marLeft w:val="0"/>
          <w:marRight w:val="0"/>
          <w:marTop w:val="0"/>
          <w:marBottom w:val="0"/>
          <w:divBdr>
            <w:top w:val="none" w:sz="0" w:space="0" w:color="auto"/>
            <w:left w:val="none" w:sz="0" w:space="0" w:color="auto"/>
            <w:bottom w:val="none" w:sz="0" w:space="0" w:color="auto"/>
            <w:right w:val="none" w:sz="0" w:space="0" w:color="auto"/>
          </w:divBdr>
        </w:div>
        <w:div w:id="1301568303">
          <w:marLeft w:val="0"/>
          <w:marRight w:val="0"/>
          <w:marTop w:val="0"/>
          <w:marBottom w:val="0"/>
          <w:divBdr>
            <w:top w:val="none" w:sz="0" w:space="0" w:color="auto"/>
            <w:left w:val="none" w:sz="0" w:space="0" w:color="auto"/>
            <w:bottom w:val="none" w:sz="0" w:space="0" w:color="auto"/>
            <w:right w:val="none" w:sz="0" w:space="0" w:color="auto"/>
          </w:divBdr>
        </w:div>
        <w:div w:id="1213734539">
          <w:marLeft w:val="0"/>
          <w:marRight w:val="0"/>
          <w:marTop w:val="0"/>
          <w:marBottom w:val="0"/>
          <w:divBdr>
            <w:top w:val="none" w:sz="0" w:space="0" w:color="auto"/>
            <w:left w:val="none" w:sz="0" w:space="0" w:color="auto"/>
            <w:bottom w:val="none" w:sz="0" w:space="0" w:color="auto"/>
            <w:right w:val="none" w:sz="0" w:space="0" w:color="auto"/>
          </w:divBdr>
        </w:div>
        <w:div w:id="1037975029">
          <w:marLeft w:val="0"/>
          <w:marRight w:val="0"/>
          <w:marTop w:val="0"/>
          <w:marBottom w:val="0"/>
          <w:divBdr>
            <w:top w:val="none" w:sz="0" w:space="0" w:color="auto"/>
            <w:left w:val="none" w:sz="0" w:space="0" w:color="auto"/>
            <w:bottom w:val="none" w:sz="0" w:space="0" w:color="auto"/>
            <w:right w:val="none" w:sz="0" w:space="0" w:color="auto"/>
          </w:divBdr>
        </w:div>
        <w:div w:id="1791169600">
          <w:marLeft w:val="0"/>
          <w:marRight w:val="0"/>
          <w:marTop w:val="0"/>
          <w:marBottom w:val="0"/>
          <w:divBdr>
            <w:top w:val="none" w:sz="0" w:space="0" w:color="auto"/>
            <w:left w:val="none" w:sz="0" w:space="0" w:color="auto"/>
            <w:bottom w:val="none" w:sz="0" w:space="0" w:color="auto"/>
            <w:right w:val="none" w:sz="0" w:space="0" w:color="auto"/>
          </w:divBdr>
        </w:div>
        <w:div w:id="2022537621">
          <w:marLeft w:val="0"/>
          <w:marRight w:val="0"/>
          <w:marTop w:val="0"/>
          <w:marBottom w:val="0"/>
          <w:divBdr>
            <w:top w:val="none" w:sz="0" w:space="0" w:color="auto"/>
            <w:left w:val="none" w:sz="0" w:space="0" w:color="auto"/>
            <w:bottom w:val="none" w:sz="0" w:space="0" w:color="auto"/>
            <w:right w:val="none" w:sz="0" w:space="0" w:color="auto"/>
          </w:divBdr>
        </w:div>
        <w:div w:id="2009551742">
          <w:marLeft w:val="0"/>
          <w:marRight w:val="0"/>
          <w:marTop w:val="0"/>
          <w:marBottom w:val="0"/>
          <w:divBdr>
            <w:top w:val="none" w:sz="0" w:space="0" w:color="auto"/>
            <w:left w:val="none" w:sz="0" w:space="0" w:color="auto"/>
            <w:bottom w:val="none" w:sz="0" w:space="0" w:color="auto"/>
            <w:right w:val="none" w:sz="0" w:space="0" w:color="auto"/>
          </w:divBdr>
        </w:div>
        <w:div w:id="506673562">
          <w:marLeft w:val="0"/>
          <w:marRight w:val="0"/>
          <w:marTop w:val="0"/>
          <w:marBottom w:val="0"/>
          <w:divBdr>
            <w:top w:val="none" w:sz="0" w:space="0" w:color="auto"/>
            <w:left w:val="none" w:sz="0" w:space="0" w:color="auto"/>
            <w:bottom w:val="none" w:sz="0" w:space="0" w:color="auto"/>
            <w:right w:val="none" w:sz="0" w:space="0" w:color="auto"/>
          </w:divBdr>
        </w:div>
        <w:div w:id="1449349496">
          <w:marLeft w:val="0"/>
          <w:marRight w:val="0"/>
          <w:marTop w:val="0"/>
          <w:marBottom w:val="0"/>
          <w:divBdr>
            <w:top w:val="none" w:sz="0" w:space="0" w:color="auto"/>
            <w:left w:val="none" w:sz="0" w:space="0" w:color="auto"/>
            <w:bottom w:val="none" w:sz="0" w:space="0" w:color="auto"/>
            <w:right w:val="none" w:sz="0" w:space="0" w:color="auto"/>
          </w:divBdr>
        </w:div>
        <w:div w:id="2002929969">
          <w:marLeft w:val="0"/>
          <w:marRight w:val="0"/>
          <w:marTop w:val="0"/>
          <w:marBottom w:val="0"/>
          <w:divBdr>
            <w:top w:val="none" w:sz="0" w:space="0" w:color="auto"/>
            <w:left w:val="none" w:sz="0" w:space="0" w:color="auto"/>
            <w:bottom w:val="none" w:sz="0" w:space="0" w:color="auto"/>
            <w:right w:val="none" w:sz="0" w:space="0" w:color="auto"/>
          </w:divBdr>
        </w:div>
        <w:div w:id="167990542">
          <w:marLeft w:val="0"/>
          <w:marRight w:val="0"/>
          <w:marTop w:val="0"/>
          <w:marBottom w:val="0"/>
          <w:divBdr>
            <w:top w:val="none" w:sz="0" w:space="0" w:color="auto"/>
            <w:left w:val="none" w:sz="0" w:space="0" w:color="auto"/>
            <w:bottom w:val="none" w:sz="0" w:space="0" w:color="auto"/>
            <w:right w:val="none" w:sz="0" w:space="0" w:color="auto"/>
          </w:divBdr>
        </w:div>
        <w:div w:id="547569134">
          <w:marLeft w:val="0"/>
          <w:marRight w:val="0"/>
          <w:marTop w:val="0"/>
          <w:marBottom w:val="0"/>
          <w:divBdr>
            <w:top w:val="none" w:sz="0" w:space="0" w:color="auto"/>
            <w:left w:val="none" w:sz="0" w:space="0" w:color="auto"/>
            <w:bottom w:val="none" w:sz="0" w:space="0" w:color="auto"/>
            <w:right w:val="none" w:sz="0" w:space="0" w:color="auto"/>
          </w:divBdr>
        </w:div>
      </w:divsChild>
    </w:div>
    <w:div w:id="1605725911">
      <w:bodyDiv w:val="1"/>
      <w:marLeft w:val="0"/>
      <w:marRight w:val="0"/>
      <w:marTop w:val="0"/>
      <w:marBottom w:val="0"/>
      <w:divBdr>
        <w:top w:val="none" w:sz="0" w:space="0" w:color="auto"/>
        <w:left w:val="none" w:sz="0" w:space="0" w:color="auto"/>
        <w:bottom w:val="none" w:sz="0" w:space="0" w:color="auto"/>
        <w:right w:val="none" w:sz="0" w:space="0" w:color="auto"/>
      </w:divBdr>
      <w:divsChild>
        <w:div w:id="2136752222">
          <w:marLeft w:val="0"/>
          <w:marRight w:val="0"/>
          <w:marTop w:val="0"/>
          <w:marBottom w:val="0"/>
          <w:divBdr>
            <w:top w:val="none" w:sz="0" w:space="0" w:color="auto"/>
            <w:left w:val="none" w:sz="0" w:space="0" w:color="auto"/>
            <w:bottom w:val="none" w:sz="0" w:space="0" w:color="auto"/>
            <w:right w:val="none" w:sz="0" w:space="0" w:color="auto"/>
          </w:divBdr>
        </w:div>
      </w:divsChild>
    </w:div>
    <w:div w:id="1648779600">
      <w:bodyDiv w:val="1"/>
      <w:marLeft w:val="0"/>
      <w:marRight w:val="0"/>
      <w:marTop w:val="0"/>
      <w:marBottom w:val="0"/>
      <w:divBdr>
        <w:top w:val="none" w:sz="0" w:space="0" w:color="auto"/>
        <w:left w:val="none" w:sz="0" w:space="0" w:color="auto"/>
        <w:bottom w:val="none" w:sz="0" w:space="0" w:color="auto"/>
        <w:right w:val="none" w:sz="0" w:space="0" w:color="auto"/>
      </w:divBdr>
      <w:divsChild>
        <w:div w:id="1832868624">
          <w:marLeft w:val="0"/>
          <w:marRight w:val="0"/>
          <w:marTop w:val="0"/>
          <w:marBottom w:val="0"/>
          <w:divBdr>
            <w:top w:val="none" w:sz="0" w:space="0" w:color="auto"/>
            <w:left w:val="none" w:sz="0" w:space="0" w:color="auto"/>
            <w:bottom w:val="none" w:sz="0" w:space="0" w:color="auto"/>
            <w:right w:val="none" w:sz="0" w:space="0" w:color="auto"/>
          </w:divBdr>
        </w:div>
        <w:div w:id="328874397">
          <w:marLeft w:val="0"/>
          <w:marRight w:val="0"/>
          <w:marTop w:val="0"/>
          <w:marBottom w:val="0"/>
          <w:divBdr>
            <w:top w:val="none" w:sz="0" w:space="0" w:color="auto"/>
            <w:left w:val="none" w:sz="0" w:space="0" w:color="auto"/>
            <w:bottom w:val="none" w:sz="0" w:space="0" w:color="auto"/>
            <w:right w:val="none" w:sz="0" w:space="0" w:color="auto"/>
          </w:divBdr>
        </w:div>
        <w:div w:id="1610892019">
          <w:marLeft w:val="0"/>
          <w:marRight w:val="0"/>
          <w:marTop w:val="0"/>
          <w:marBottom w:val="0"/>
          <w:divBdr>
            <w:top w:val="none" w:sz="0" w:space="0" w:color="auto"/>
            <w:left w:val="none" w:sz="0" w:space="0" w:color="auto"/>
            <w:bottom w:val="none" w:sz="0" w:space="0" w:color="auto"/>
            <w:right w:val="none" w:sz="0" w:space="0" w:color="auto"/>
          </w:divBdr>
        </w:div>
        <w:div w:id="1909611087">
          <w:marLeft w:val="0"/>
          <w:marRight w:val="0"/>
          <w:marTop w:val="0"/>
          <w:marBottom w:val="0"/>
          <w:divBdr>
            <w:top w:val="none" w:sz="0" w:space="0" w:color="auto"/>
            <w:left w:val="none" w:sz="0" w:space="0" w:color="auto"/>
            <w:bottom w:val="none" w:sz="0" w:space="0" w:color="auto"/>
            <w:right w:val="none" w:sz="0" w:space="0" w:color="auto"/>
          </w:divBdr>
        </w:div>
        <w:div w:id="597566671">
          <w:marLeft w:val="0"/>
          <w:marRight w:val="0"/>
          <w:marTop w:val="0"/>
          <w:marBottom w:val="0"/>
          <w:divBdr>
            <w:top w:val="none" w:sz="0" w:space="0" w:color="auto"/>
            <w:left w:val="none" w:sz="0" w:space="0" w:color="auto"/>
            <w:bottom w:val="none" w:sz="0" w:space="0" w:color="auto"/>
            <w:right w:val="none" w:sz="0" w:space="0" w:color="auto"/>
          </w:divBdr>
        </w:div>
        <w:div w:id="629433978">
          <w:marLeft w:val="0"/>
          <w:marRight w:val="0"/>
          <w:marTop w:val="0"/>
          <w:marBottom w:val="0"/>
          <w:divBdr>
            <w:top w:val="none" w:sz="0" w:space="0" w:color="auto"/>
            <w:left w:val="none" w:sz="0" w:space="0" w:color="auto"/>
            <w:bottom w:val="none" w:sz="0" w:space="0" w:color="auto"/>
            <w:right w:val="none" w:sz="0" w:space="0" w:color="auto"/>
          </w:divBdr>
        </w:div>
        <w:div w:id="1893038775">
          <w:marLeft w:val="0"/>
          <w:marRight w:val="0"/>
          <w:marTop w:val="0"/>
          <w:marBottom w:val="0"/>
          <w:divBdr>
            <w:top w:val="none" w:sz="0" w:space="0" w:color="auto"/>
            <w:left w:val="none" w:sz="0" w:space="0" w:color="auto"/>
            <w:bottom w:val="none" w:sz="0" w:space="0" w:color="auto"/>
            <w:right w:val="none" w:sz="0" w:space="0" w:color="auto"/>
          </w:divBdr>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sChild>
        <w:div w:id="1207987803">
          <w:marLeft w:val="0"/>
          <w:marRight w:val="0"/>
          <w:marTop w:val="0"/>
          <w:marBottom w:val="0"/>
          <w:divBdr>
            <w:top w:val="none" w:sz="0" w:space="0" w:color="auto"/>
            <w:left w:val="none" w:sz="0" w:space="0" w:color="auto"/>
            <w:bottom w:val="none" w:sz="0" w:space="0" w:color="auto"/>
            <w:right w:val="none" w:sz="0" w:space="0" w:color="auto"/>
          </w:divBdr>
        </w:div>
        <w:div w:id="1042510849">
          <w:marLeft w:val="0"/>
          <w:marRight w:val="0"/>
          <w:marTop w:val="0"/>
          <w:marBottom w:val="0"/>
          <w:divBdr>
            <w:top w:val="none" w:sz="0" w:space="0" w:color="auto"/>
            <w:left w:val="none" w:sz="0" w:space="0" w:color="auto"/>
            <w:bottom w:val="none" w:sz="0" w:space="0" w:color="auto"/>
            <w:right w:val="none" w:sz="0" w:space="0" w:color="auto"/>
          </w:divBdr>
        </w:div>
        <w:div w:id="1989312226">
          <w:marLeft w:val="0"/>
          <w:marRight w:val="0"/>
          <w:marTop w:val="0"/>
          <w:marBottom w:val="0"/>
          <w:divBdr>
            <w:top w:val="none" w:sz="0" w:space="0" w:color="auto"/>
            <w:left w:val="none" w:sz="0" w:space="0" w:color="auto"/>
            <w:bottom w:val="none" w:sz="0" w:space="0" w:color="auto"/>
            <w:right w:val="none" w:sz="0" w:space="0" w:color="auto"/>
          </w:divBdr>
        </w:div>
        <w:div w:id="1388727707">
          <w:marLeft w:val="0"/>
          <w:marRight w:val="0"/>
          <w:marTop w:val="0"/>
          <w:marBottom w:val="0"/>
          <w:divBdr>
            <w:top w:val="none" w:sz="0" w:space="0" w:color="auto"/>
            <w:left w:val="none" w:sz="0" w:space="0" w:color="auto"/>
            <w:bottom w:val="none" w:sz="0" w:space="0" w:color="auto"/>
            <w:right w:val="none" w:sz="0" w:space="0" w:color="auto"/>
          </w:divBdr>
        </w:div>
        <w:div w:id="1128738642">
          <w:marLeft w:val="0"/>
          <w:marRight w:val="0"/>
          <w:marTop w:val="0"/>
          <w:marBottom w:val="0"/>
          <w:divBdr>
            <w:top w:val="none" w:sz="0" w:space="0" w:color="auto"/>
            <w:left w:val="none" w:sz="0" w:space="0" w:color="auto"/>
            <w:bottom w:val="none" w:sz="0" w:space="0" w:color="auto"/>
            <w:right w:val="none" w:sz="0" w:space="0" w:color="auto"/>
          </w:divBdr>
        </w:div>
        <w:div w:id="1843465509">
          <w:marLeft w:val="0"/>
          <w:marRight w:val="0"/>
          <w:marTop w:val="0"/>
          <w:marBottom w:val="0"/>
          <w:divBdr>
            <w:top w:val="none" w:sz="0" w:space="0" w:color="auto"/>
            <w:left w:val="none" w:sz="0" w:space="0" w:color="auto"/>
            <w:bottom w:val="none" w:sz="0" w:space="0" w:color="auto"/>
            <w:right w:val="none" w:sz="0" w:space="0" w:color="auto"/>
          </w:divBdr>
        </w:div>
        <w:div w:id="1457409221">
          <w:marLeft w:val="0"/>
          <w:marRight w:val="0"/>
          <w:marTop w:val="0"/>
          <w:marBottom w:val="0"/>
          <w:divBdr>
            <w:top w:val="none" w:sz="0" w:space="0" w:color="auto"/>
            <w:left w:val="none" w:sz="0" w:space="0" w:color="auto"/>
            <w:bottom w:val="none" w:sz="0" w:space="0" w:color="auto"/>
            <w:right w:val="none" w:sz="0" w:space="0" w:color="auto"/>
          </w:divBdr>
        </w:div>
        <w:div w:id="1334067683">
          <w:marLeft w:val="0"/>
          <w:marRight w:val="0"/>
          <w:marTop w:val="0"/>
          <w:marBottom w:val="0"/>
          <w:divBdr>
            <w:top w:val="none" w:sz="0" w:space="0" w:color="auto"/>
            <w:left w:val="none" w:sz="0" w:space="0" w:color="auto"/>
            <w:bottom w:val="none" w:sz="0" w:space="0" w:color="auto"/>
            <w:right w:val="none" w:sz="0" w:space="0" w:color="auto"/>
          </w:divBdr>
        </w:div>
        <w:div w:id="1030184524">
          <w:marLeft w:val="0"/>
          <w:marRight w:val="0"/>
          <w:marTop w:val="0"/>
          <w:marBottom w:val="0"/>
          <w:divBdr>
            <w:top w:val="none" w:sz="0" w:space="0" w:color="auto"/>
            <w:left w:val="none" w:sz="0" w:space="0" w:color="auto"/>
            <w:bottom w:val="none" w:sz="0" w:space="0" w:color="auto"/>
            <w:right w:val="none" w:sz="0" w:space="0" w:color="auto"/>
          </w:divBdr>
        </w:div>
        <w:div w:id="862791684">
          <w:marLeft w:val="0"/>
          <w:marRight w:val="0"/>
          <w:marTop w:val="0"/>
          <w:marBottom w:val="0"/>
          <w:divBdr>
            <w:top w:val="none" w:sz="0" w:space="0" w:color="auto"/>
            <w:left w:val="none" w:sz="0" w:space="0" w:color="auto"/>
            <w:bottom w:val="none" w:sz="0" w:space="0" w:color="auto"/>
            <w:right w:val="none" w:sz="0" w:space="0" w:color="auto"/>
          </w:divBdr>
        </w:div>
        <w:div w:id="644705524">
          <w:marLeft w:val="0"/>
          <w:marRight w:val="0"/>
          <w:marTop w:val="0"/>
          <w:marBottom w:val="0"/>
          <w:divBdr>
            <w:top w:val="none" w:sz="0" w:space="0" w:color="auto"/>
            <w:left w:val="none" w:sz="0" w:space="0" w:color="auto"/>
            <w:bottom w:val="none" w:sz="0" w:space="0" w:color="auto"/>
            <w:right w:val="none" w:sz="0" w:space="0" w:color="auto"/>
          </w:divBdr>
        </w:div>
        <w:div w:id="1646354968">
          <w:marLeft w:val="0"/>
          <w:marRight w:val="0"/>
          <w:marTop w:val="0"/>
          <w:marBottom w:val="0"/>
          <w:divBdr>
            <w:top w:val="none" w:sz="0" w:space="0" w:color="auto"/>
            <w:left w:val="none" w:sz="0" w:space="0" w:color="auto"/>
            <w:bottom w:val="none" w:sz="0" w:space="0" w:color="auto"/>
            <w:right w:val="none" w:sz="0" w:space="0" w:color="auto"/>
          </w:divBdr>
        </w:div>
        <w:div w:id="1641615652">
          <w:marLeft w:val="0"/>
          <w:marRight w:val="0"/>
          <w:marTop w:val="0"/>
          <w:marBottom w:val="0"/>
          <w:divBdr>
            <w:top w:val="none" w:sz="0" w:space="0" w:color="auto"/>
            <w:left w:val="none" w:sz="0" w:space="0" w:color="auto"/>
            <w:bottom w:val="none" w:sz="0" w:space="0" w:color="auto"/>
            <w:right w:val="none" w:sz="0" w:space="0" w:color="auto"/>
          </w:divBdr>
        </w:div>
        <w:div w:id="448746920">
          <w:marLeft w:val="0"/>
          <w:marRight w:val="0"/>
          <w:marTop w:val="0"/>
          <w:marBottom w:val="0"/>
          <w:divBdr>
            <w:top w:val="none" w:sz="0" w:space="0" w:color="auto"/>
            <w:left w:val="none" w:sz="0" w:space="0" w:color="auto"/>
            <w:bottom w:val="none" w:sz="0" w:space="0" w:color="auto"/>
            <w:right w:val="none" w:sz="0" w:space="0" w:color="auto"/>
          </w:divBdr>
        </w:div>
        <w:div w:id="636032383">
          <w:marLeft w:val="0"/>
          <w:marRight w:val="0"/>
          <w:marTop w:val="0"/>
          <w:marBottom w:val="0"/>
          <w:divBdr>
            <w:top w:val="none" w:sz="0" w:space="0" w:color="auto"/>
            <w:left w:val="none" w:sz="0" w:space="0" w:color="auto"/>
            <w:bottom w:val="none" w:sz="0" w:space="0" w:color="auto"/>
            <w:right w:val="none" w:sz="0" w:space="0" w:color="auto"/>
          </w:divBdr>
        </w:div>
        <w:div w:id="1214930217">
          <w:marLeft w:val="0"/>
          <w:marRight w:val="0"/>
          <w:marTop w:val="0"/>
          <w:marBottom w:val="0"/>
          <w:divBdr>
            <w:top w:val="none" w:sz="0" w:space="0" w:color="auto"/>
            <w:left w:val="none" w:sz="0" w:space="0" w:color="auto"/>
            <w:bottom w:val="none" w:sz="0" w:space="0" w:color="auto"/>
            <w:right w:val="none" w:sz="0" w:space="0" w:color="auto"/>
          </w:divBdr>
        </w:div>
        <w:div w:id="606545595">
          <w:marLeft w:val="0"/>
          <w:marRight w:val="0"/>
          <w:marTop w:val="0"/>
          <w:marBottom w:val="0"/>
          <w:divBdr>
            <w:top w:val="none" w:sz="0" w:space="0" w:color="auto"/>
            <w:left w:val="none" w:sz="0" w:space="0" w:color="auto"/>
            <w:bottom w:val="none" w:sz="0" w:space="0" w:color="auto"/>
            <w:right w:val="none" w:sz="0" w:space="0" w:color="auto"/>
          </w:divBdr>
        </w:div>
        <w:div w:id="1548444898">
          <w:marLeft w:val="0"/>
          <w:marRight w:val="0"/>
          <w:marTop w:val="0"/>
          <w:marBottom w:val="0"/>
          <w:divBdr>
            <w:top w:val="none" w:sz="0" w:space="0" w:color="auto"/>
            <w:left w:val="none" w:sz="0" w:space="0" w:color="auto"/>
            <w:bottom w:val="none" w:sz="0" w:space="0" w:color="auto"/>
            <w:right w:val="none" w:sz="0" w:space="0" w:color="auto"/>
          </w:divBdr>
        </w:div>
      </w:divsChild>
    </w:div>
    <w:div w:id="1751806557">
      <w:bodyDiv w:val="1"/>
      <w:marLeft w:val="0"/>
      <w:marRight w:val="0"/>
      <w:marTop w:val="0"/>
      <w:marBottom w:val="0"/>
      <w:divBdr>
        <w:top w:val="none" w:sz="0" w:space="0" w:color="auto"/>
        <w:left w:val="none" w:sz="0" w:space="0" w:color="auto"/>
        <w:bottom w:val="none" w:sz="0" w:space="0" w:color="auto"/>
        <w:right w:val="none" w:sz="0" w:space="0" w:color="auto"/>
      </w:divBdr>
      <w:divsChild>
        <w:div w:id="1964073879">
          <w:marLeft w:val="0"/>
          <w:marRight w:val="0"/>
          <w:marTop w:val="0"/>
          <w:marBottom w:val="0"/>
          <w:divBdr>
            <w:top w:val="none" w:sz="0" w:space="0" w:color="auto"/>
            <w:left w:val="none" w:sz="0" w:space="0" w:color="auto"/>
            <w:bottom w:val="none" w:sz="0" w:space="0" w:color="auto"/>
            <w:right w:val="none" w:sz="0" w:space="0" w:color="auto"/>
          </w:divBdr>
        </w:div>
        <w:div w:id="1354189366">
          <w:marLeft w:val="0"/>
          <w:marRight w:val="0"/>
          <w:marTop w:val="0"/>
          <w:marBottom w:val="0"/>
          <w:divBdr>
            <w:top w:val="none" w:sz="0" w:space="0" w:color="auto"/>
            <w:left w:val="none" w:sz="0" w:space="0" w:color="auto"/>
            <w:bottom w:val="none" w:sz="0" w:space="0" w:color="auto"/>
            <w:right w:val="none" w:sz="0" w:space="0" w:color="auto"/>
          </w:divBdr>
        </w:div>
        <w:div w:id="193858366">
          <w:marLeft w:val="0"/>
          <w:marRight w:val="0"/>
          <w:marTop w:val="0"/>
          <w:marBottom w:val="0"/>
          <w:divBdr>
            <w:top w:val="none" w:sz="0" w:space="0" w:color="auto"/>
            <w:left w:val="none" w:sz="0" w:space="0" w:color="auto"/>
            <w:bottom w:val="none" w:sz="0" w:space="0" w:color="auto"/>
            <w:right w:val="none" w:sz="0" w:space="0" w:color="auto"/>
          </w:divBdr>
        </w:div>
        <w:div w:id="1518736909">
          <w:marLeft w:val="0"/>
          <w:marRight w:val="0"/>
          <w:marTop w:val="0"/>
          <w:marBottom w:val="0"/>
          <w:divBdr>
            <w:top w:val="none" w:sz="0" w:space="0" w:color="auto"/>
            <w:left w:val="none" w:sz="0" w:space="0" w:color="auto"/>
            <w:bottom w:val="none" w:sz="0" w:space="0" w:color="auto"/>
            <w:right w:val="none" w:sz="0" w:space="0" w:color="auto"/>
          </w:divBdr>
        </w:div>
        <w:div w:id="1859005369">
          <w:marLeft w:val="0"/>
          <w:marRight w:val="0"/>
          <w:marTop w:val="0"/>
          <w:marBottom w:val="0"/>
          <w:divBdr>
            <w:top w:val="none" w:sz="0" w:space="0" w:color="auto"/>
            <w:left w:val="none" w:sz="0" w:space="0" w:color="auto"/>
            <w:bottom w:val="none" w:sz="0" w:space="0" w:color="auto"/>
            <w:right w:val="none" w:sz="0" w:space="0" w:color="auto"/>
          </w:divBdr>
        </w:div>
        <w:div w:id="1709724948">
          <w:marLeft w:val="0"/>
          <w:marRight w:val="0"/>
          <w:marTop w:val="0"/>
          <w:marBottom w:val="0"/>
          <w:divBdr>
            <w:top w:val="none" w:sz="0" w:space="0" w:color="auto"/>
            <w:left w:val="none" w:sz="0" w:space="0" w:color="auto"/>
            <w:bottom w:val="none" w:sz="0" w:space="0" w:color="auto"/>
            <w:right w:val="none" w:sz="0" w:space="0" w:color="auto"/>
          </w:divBdr>
        </w:div>
        <w:div w:id="225141243">
          <w:marLeft w:val="0"/>
          <w:marRight w:val="0"/>
          <w:marTop w:val="0"/>
          <w:marBottom w:val="0"/>
          <w:divBdr>
            <w:top w:val="none" w:sz="0" w:space="0" w:color="auto"/>
            <w:left w:val="none" w:sz="0" w:space="0" w:color="auto"/>
            <w:bottom w:val="none" w:sz="0" w:space="0" w:color="auto"/>
            <w:right w:val="none" w:sz="0" w:space="0" w:color="auto"/>
          </w:divBdr>
        </w:div>
        <w:div w:id="59406919">
          <w:marLeft w:val="0"/>
          <w:marRight w:val="0"/>
          <w:marTop w:val="0"/>
          <w:marBottom w:val="0"/>
          <w:divBdr>
            <w:top w:val="none" w:sz="0" w:space="0" w:color="auto"/>
            <w:left w:val="none" w:sz="0" w:space="0" w:color="auto"/>
            <w:bottom w:val="none" w:sz="0" w:space="0" w:color="auto"/>
            <w:right w:val="none" w:sz="0" w:space="0" w:color="auto"/>
          </w:divBdr>
        </w:div>
        <w:div w:id="825708923">
          <w:marLeft w:val="0"/>
          <w:marRight w:val="0"/>
          <w:marTop w:val="0"/>
          <w:marBottom w:val="0"/>
          <w:divBdr>
            <w:top w:val="none" w:sz="0" w:space="0" w:color="auto"/>
            <w:left w:val="none" w:sz="0" w:space="0" w:color="auto"/>
            <w:bottom w:val="none" w:sz="0" w:space="0" w:color="auto"/>
            <w:right w:val="none" w:sz="0" w:space="0" w:color="auto"/>
          </w:divBdr>
        </w:div>
        <w:div w:id="2046787348">
          <w:marLeft w:val="0"/>
          <w:marRight w:val="0"/>
          <w:marTop w:val="0"/>
          <w:marBottom w:val="0"/>
          <w:divBdr>
            <w:top w:val="none" w:sz="0" w:space="0" w:color="auto"/>
            <w:left w:val="none" w:sz="0" w:space="0" w:color="auto"/>
            <w:bottom w:val="none" w:sz="0" w:space="0" w:color="auto"/>
            <w:right w:val="none" w:sz="0" w:space="0" w:color="auto"/>
          </w:divBdr>
        </w:div>
        <w:div w:id="1507936452">
          <w:marLeft w:val="0"/>
          <w:marRight w:val="0"/>
          <w:marTop w:val="0"/>
          <w:marBottom w:val="0"/>
          <w:divBdr>
            <w:top w:val="none" w:sz="0" w:space="0" w:color="auto"/>
            <w:left w:val="none" w:sz="0" w:space="0" w:color="auto"/>
            <w:bottom w:val="none" w:sz="0" w:space="0" w:color="auto"/>
            <w:right w:val="none" w:sz="0" w:space="0" w:color="auto"/>
          </w:divBdr>
        </w:div>
        <w:div w:id="672337684">
          <w:marLeft w:val="0"/>
          <w:marRight w:val="0"/>
          <w:marTop w:val="0"/>
          <w:marBottom w:val="0"/>
          <w:divBdr>
            <w:top w:val="none" w:sz="0" w:space="0" w:color="auto"/>
            <w:left w:val="none" w:sz="0" w:space="0" w:color="auto"/>
            <w:bottom w:val="none" w:sz="0" w:space="0" w:color="auto"/>
            <w:right w:val="none" w:sz="0" w:space="0" w:color="auto"/>
          </w:divBdr>
        </w:div>
        <w:div w:id="2141994550">
          <w:marLeft w:val="0"/>
          <w:marRight w:val="0"/>
          <w:marTop w:val="0"/>
          <w:marBottom w:val="0"/>
          <w:divBdr>
            <w:top w:val="none" w:sz="0" w:space="0" w:color="auto"/>
            <w:left w:val="none" w:sz="0" w:space="0" w:color="auto"/>
            <w:bottom w:val="none" w:sz="0" w:space="0" w:color="auto"/>
            <w:right w:val="none" w:sz="0" w:space="0" w:color="auto"/>
          </w:divBdr>
        </w:div>
        <w:div w:id="1140270857">
          <w:marLeft w:val="0"/>
          <w:marRight w:val="0"/>
          <w:marTop w:val="0"/>
          <w:marBottom w:val="0"/>
          <w:divBdr>
            <w:top w:val="none" w:sz="0" w:space="0" w:color="auto"/>
            <w:left w:val="none" w:sz="0" w:space="0" w:color="auto"/>
            <w:bottom w:val="none" w:sz="0" w:space="0" w:color="auto"/>
            <w:right w:val="none" w:sz="0" w:space="0" w:color="auto"/>
          </w:divBdr>
        </w:div>
        <w:div w:id="408619105">
          <w:marLeft w:val="0"/>
          <w:marRight w:val="0"/>
          <w:marTop w:val="0"/>
          <w:marBottom w:val="0"/>
          <w:divBdr>
            <w:top w:val="none" w:sz="0" w:space="0" w:color="auto"/>
            <w:left w:val="none" w:sz="0" w:space="0" w:color="auto"/>
            <w:bottom w:val="none" w:sz="0" w:space="0" w:color="auto"/>
            <w:right w:val="none" w:sz="0" w:space="0" w:color="auto"/>
          </w:divBdr>
        </w:div>
        <w:div w:id="200094273">
          <w:marLeft w:val="0"/>
          <w:marRight w:val="0"/>
          <w:marTop w:val="0"/>
          <w:marBottom w:val="0"/>
          <w:divBdr>
            <w:top w:val="none" w:sz="0" w:space="0" w:color="auto"/>
            <w:left w:val="none" w:sz="0" w:space="0" w:color="auto"/>
            <w:bottom w:val="none" w:sz="0" w:space="0" w:color="auto"/>
            <w:right w:val="none" w:sz="0" w:space="0" w:color="auto"/>
          </w:divBdr>
        </w:div>
        <w:div w:id="2015721609">
          <w:marLeft w:val="0"/>
          <w:marRight w:val="0"/>
          <w:marTop w:val="0"/>
          <w:marBottom w:val="0"/>
          <w:divBdr>
            <w:top w:val="none" w:sz="0" w:space="0" w:color="auto"/>
            <w:left w:val="none" w:sz="0" w:space="0" w:color="auto"/>
            <w:bottom w:val="none" w:sz="0" w:space="0" w:color="auto"/>
            <w:right w:val="none" w:sz="0" w:space="0" w:color="auto"/>
          </w:divBdr>
        </w:div>
        <w:div w:id="1216432660">
          <w:marLeft w:val="0"/>
          <w:marRight w:val="0"/>
          <w:marTop w:val="0"/>
          <w:marBottom w:val="0"/>
          <w:divBdr>
            <w:top w:val="none" w:sz="0" w:space="0" w:color="auto"/>
            <w:left w:val="none" w:sz="0" w:space="0" w:color="auto"/>
            <w:bottom w:val="none" w:sz="0" w:space="0" w:color="auto"/>
            <w:right w:val="none" w:sz="0" w:space="0" w:color="auto"/>
          </w:divBdr>
        </w:div>
        <w:div w:id="63455134">
          <w:marLeft w:val="0"/>
          <w:marRight w:val="0"/>
          <w:marTop w:val="0"/>
          <w:marBottom w:val="0"/>
          <w:divBdr>
            <w:top w:val="none" w:sz="0" w:space="0" w:color="auto"/>
            <w:left w:val="none" w:sz="0" w:space="0" w:color="auto"/>
            <w:bottom w:val="none" w:sz="0" w:space="0" w:color="auto"/>
            <w:right w:val="none" w:sz="0" w:space="0" w:color="auto"/>
          </w:divBdr>
        </w:div>
        <w:div w:id="999234036">
          <w:marLeft w:val="0"/>
          <w:marRight w:val="0"/>
          <w:marTop w:val="0"/>
          <w:marBottom w:val="0"/>
          <w:divBdr>
            <w:top w:val="none" w:sz="0" w:space="0" w:color="auto"/>
            <w:left w:val="none" w:sz="0" w:space="0" w:color="auto"/>
            <w:bottom w:val="none" w:sz="0" w:space="0" w:color="auto"/>
            <w:right w:val="none" w:sz="0" w:space="0" w:color="auto"/>
          </w:divBdr>
        </w:div>
        <w:div w:id="1056708592">
          <w:marLeft w:val="0"/>
          <w:marRight w:val="0"/>
          <w:marTop w:val="0"/>
          <w:marBottom w:val="0"/>
          <w:divBdr>
            <w:top w:val="none" w:sz="0" w:space="0" w:color="auto"/>
            <w:left w:val="none" w:sz="0" w:space="0" w:color="auto"/>
            <w:bottom w:val="none" w:sz="0" w:space="0" w:color="auto"/>
            <w:right w:val="none" w:sz="0" w:space="0" w:color="auto"/>
          </w:divBdr>
        </w:div>
        <w:div w:id="1310132753">
          <w:marLeft w:val="0"/>
          <w:marRight w:val="0"/>
          <w:marTop w:val="0"/>
          <w:marBottom w:val="0"/>
          <w:divBdr>
            <w:top w:val="none" w:sz="0" w:space="0" w:color="auto"/>
            <w:left w:val="none" w:sz="0" w:space="0" w:color="auto"/>
            <w:bottom w:val="none" w:sz="0" w:space="0" w:color="auto"/>
            <w:right w:val="none" w:sz="0" w:space="0" w:color="auto"/>
          </w:divBdr>
        </w:div>
        <w:div w:id="800657629">
          <w:marLeft w:val="0"/>
          <w:marRight w:val="0"/>
          <w:marTop w:val="0"/>
          <w:marBottom w:val="0"/>
          <w:divBdr>
            <w:top w:val="none" w:sz="0" w:space="0" w:color="auto"/>
            <w:left w:val="none" w:sz="0" w:space="0" w:color="auto"/>
            <w:bottom w:val="none" w:sz="0" w:space="0" w:color="auto"/>
            <w:right w:val="none" w:sz="0" w:space="0" w:color="auto"/>
          </w:divBdr>
        </w:div>
        <w:div w:id="85464855">
          <w:marLeft w:val="0"/>
          <w:marRight w:val="0"/>
          <w:marTop w:val="0"/>
          <w:marBottom w:val="0"/>
          <w:divBdr>
            <w:top w:val="none" w:sz="0" w:space="0" w:color="auto"/>
            <w:left w:val="none" w:sz="0" w:space="0" w:color="auto"/>
            <w:bottom w:val="none" w:sz="0" w:space="0" w:color="auto"/>
            <w:right w:val="none" w:sz="0" w:space="0" w:color="auto"/>
          </w:divBdr>
        </w:div>
        <w:div w:id="1812405851">
          <w:marLeft w:val="0"/>
          <w:marRight w:val="0"/>
          <w:marTop w:val="0"/>
          <w:marBottom w:val="0"/>
          <w:divBdr>
            <w:top w:val="none" w:sz="0" w:space="0" w:color="auto"/>
            <w:left w:val="none" w:sz="0" w:space="0" w:color="auto"/>
            <w:bottom w:val="none" w:sz="0" w:space="0" w:color="auto"/>
            <w:right w:val="none" w:sz="0" w:space="0" w:color="auto"/>
          </w:divBdr>
        </w:div>
        <w:div w:id="346104455">
          <w:marLeft w:val="0"/>
          <w:marRight w:val="0"/>
          <w:marTop w:val="0"/>
          <w:marBottom w:val="0"/>
          <w:divBdr>
            <w:top w:val="none" w:sz="0" w:space="0" w:color="auto"/>
            <w:left w:val="none" w:sz="0" w:space="0" w:color="auto"/>
            <w:bottom w:val="none" w:sz="0" w:space="0" w:color="auto"/>
            <w:right w:val="none" w:sz="0" w:space="0" w:color="auto"/>
          </w:divBdr>
        </w:div>
        <w:div w:id="426002915">
          <w:marLeft w:val="0"/>
          <w:marRight w:val="0"/>
          <w:marTop w:val="0"/>
          <w:marBottom w:val="0"/>
          <w:divBdr>
            <w:top w:val="none" w:sz="0" w:space="0" w:color="auto"/>
            <w:left w:val="none" w:sz="0" w:space="0" w:color="auto"/>
            <w:bottom w:val="none" w:sz="0" w:space="0" w:color="auto"/>
            <w:right w:val="none" w:sz="0" w:space="0" w:color="auto"/>
          </w:divBdr>
        </w:div>
        <w:div w:id="464660632">
          <w:marLeft w:val="0"/>
          <w:marRight w:val="0"/>
          <w:marTop w:val="0"/>
          <w:marBottom w:val="0"/>
          <w:divBdr>
            <w:top w:val="none" w:sz="0" w:space="0" w:color="auto"/>
            <w:left w:val="none" w:sz="0" w:space="0" w:color="auto"/>
            <w:bottom w:val="none" w:sz="0" w:space="0" w:color="auto"/>
            <w:right w:val="none" w:sz="0" w:space="0" w:color="auto"/>
          </w:divBdr>
        </w:div>
        <w:div w:id="1690138042">
          <w:marLeft w:val="0"/>
          <w:marRight w:val="0"/>
          <w:marTop w:val="0"/>
          <w:marBottom w:val="0"/>
          <w:divBdr>
            <w:top w:val="none" w:sz="0" w:space="0" w:color="auto"/>
            <w:left w:val="none" w:sz="0" w:space="0" w:color="auto"/>
            <w:bottom w:val="none" w:sz="0" w:space="0" w:color="auto"/>
            <w:right w:val="none" w:sz="0" w:space="0" w:color="auto"/>
          </w:divBdr>
        </w:div>
        <w:div w:id="429743816">
          <w:marLeft w:val="0"/>
          <w:marRight w:val="0"/>
          <w:marTop w:val="0"/>
          <w:marBottom w:val="0"/>
          <w:divBdr>
            <w:top w:val="none" w:sz="0" w:space="0" w:color="auto"/>
            <w:left w:val="none" w:sz="0" w:space="0" w:color="auto"/>
            <w:bottom w:val="none" w:sz="0" w:space="0" w:color="auto"/>
            <w:right w:val="none" w:sz="0" w:space="0" w:color="auto"/>
          </w:divBdr>
        </w:div>
        <w:div w:id="894241858">
          <w:marLeft w:val="0"/>
          <w:marRight w:val="0"/>
          <w:marTop w:val="0"/>
          <w:marBottom w:val="0"/>
          <w:divBdr>
            <w:top w:val="none" w:sz="0" w:space="0" w:color="auto"/>
            <w:left w:val="none" w:sz="0" w:space="0" w:color="auto"/>
            <w:bottom w:val="none" w:sz="0" w:space="0" w:color="auto"/>
            <w:right w:val="none" w:sz="0" w:space="0" w:color="auto"/>
          </w:divBdr>
        </w:div>
        <w:div w:id="1006136436">
          <w:marLeft w:val="0"/>
          <w:marRight w:val="0"/>
          <w:marTop w:val="0"/>
          <w:marBottom w:val="0"/>
          <w:divBdr>
            <w:top w:val="none" w:sz="0" w:space="0" w:color="auto"/>
            <w:left w:val="none" w:sz="0" w:space="0" w:color="auto"/>
            <w:bottom w:val="none" w:sz="0" w:space="0" w:color="auto"/>
            <w:right w:val="none" w:sz="0" w:space="0" w:color="auto"/>
          </w:divBdr>
        </w:div>
        <w:div w:id="1341204895">
          <w:marLeft w:val="0"/>
          <w:marRight w:val="0"/>
          <w:marTop w:val="0"/>
          <w:marBottom w:val="0"/>
          <w:divBdr>
            <w:top w:val="none" w:sz="0" w:space="0" w:color="auto"/>
            <w:left w:val="none" w:sz="0" w:space="0" w:color="auto"/>
            <w:bottom w:val="none" w:sz="0" w:space="0" w:color="auto"/>
            <w:right w:val="none" w:sz="0" w:space="0" w:color="auto"/>
          </w:divBdr>
        </w:div>
        <w:div w:id="1084912969">
          <w:marLeft w:val="0"/>
          <w:marRight w:val="0"/>
          <w:marTop w:val="0"/>
          <w:marBottom w:val="0"/>
          <w:divBdr>
            <w:top w:val="none" w:sz="0" w:space="0" w:color="auto"/>
            <w:left w:val="none" w:sz="0" w:space="0" w:color="auto"/>
            <w:bottom w:val="none" w:sz="0" w:space="0" w:color="auto"/>
            <w:right w:val="none" w:sz="0" w:space="0" w:color="auto"/>
          </w:divBdr>
        </w:div>
        <w:div w:id="600719345">
          <w:marLeft w:val="0"/>
          <w:marRight w:val="0"/>
          <w:marTop w:val="0"/>
          <w:marBottom w:val="0"/>
          <w:divBdr>
            <w:top w:val="none" w:sz="0" w:space="0" w:color="auto"/>
            <w:left w:val="none" w:sz="0" w:space="0" w:color="auto"/>
            <w:bottom w:val="none" w:sz="0" w:space="0" w:color="auto"/>
            <w:right w:val="none" w:sz="0" w:space="0" w:color="auto"/>
          </w:divBdr>
        </w:div>
        <w:div w:id="521211769">
          <w:marLeft w:val="0"/>
          <w:marRight w:val="0"/>
          <w:marTop w:val="0"/>
          <w:marBottom w:val="0"/>
          <w:divBdr>
            <w:top w:val="none" w:sz="0" w:space="0" w:color="auto"/>
            <w:left w:val="none" w:sz="0" w:space="0" w:color="auto"/>
            <w:bottom w:val="none" w:sz="0" w:space="0" w:color="auto"/>
            <w:right w:val="none" w:sz="0" w:space="0" w:color="auto"/>
          </w:divBdr>
        </w:div>
        <w:div w:id="872503285">
          <w:marLeft w:val="0"/>
          <w:marRight w:val="0"/>
          <w:marTop w:val="0"/>
          <w:marBottom w:val="0"/>
          <w:divBdr>
            <w:top w:val="none" w:sz="0" w:space="0" w:color="auto"/>
            <w:left w:val="none" w:sz="0" w:space="0" w:color="auto"/>
            <w:bottom w:val="none" w:sz="0" w:space="0" w:color="auto"/>
            <w:right w:val="none" w:sz="0" w:space="0" w:color="auto"/>
          </w:divBdr>
        </w:div>
        <w:div w:id="17237743">
          <w:marLeft w:val="0"/>
          <w:marRight w:val="0"/>
          <w:marTop w:val="0"/>
          <w:marBottom w:val="0"/>
          <w:divBdr>
            <w:top w:val="none" w:sz="0" w:space="0" w:color="auto"/>
            <w:left w:val="none" w:sz="0" w:space="0" w:color="auto"/>
            <w:bottom w:val="none" w:sz="0" w:space="0" w:color="auto"/>
            <w:right w:val="none" w:sz="0" w:space="0" w:color="auto"/>
          </w:divBdr>
        </w:div>
        <w:div w:id="2014330808">
          <w:marLeft w:val="0"/>
          <w:marRight w:val="0"/>
          <w:marTop w:val="0"/>
          <w:marBottom w:val="0"/>
          <w:divBdr>
            <w:top w:val="none" w:sz="0" w:space="0" w:color="auto"/>
            <w:left w:val="none" w:sz="0" w:space="0" w:color="auto"/>
            <w:bottom w:val="none" w:sz="0" w:space="0" w:color="auto"/>
            <w:right w:val="none" w:sz="0" w:space="0" w:color="auto"/>
          </w:divBdr>
        </w:div>
        <w:div w:id="2109158934">
          <w:marLeft w:val="0"/>
          <w:marRight w:val="0"/>
          <w:marTop w:val="0"/>
          <w:marBottom w:val="0"/>
          <w:divBdr>
            <w:top w:val="none" w:sz="0" w:space="0" w:color="auto"/>
            <w:left w:val="none" w:sz="0" w:space="0" w:color="auto"/>
            <w:bottom w:val="none" w:sz="0" w:space="0" w:color="auto"/>
            <w:right w:val="none" w:sz="0" w:space="0" w:color="auto"/>
          </w:divBdr>
        </w:div>
        <w:div w:id="1987854531">
          <w:marLeft w:val="0"/>
          <w:marRight w:val="0"/>
          <w:marTop w:val="0"/>
          <w:marBottom w:val="0"/>
          <w:divBdr>
            <w:top w:val="none" w:sz="0" w:space="0" w:color="auto"/>
            <w:left w:val="none" w:sz="0" w:space="0" w:color="auto"/>
            <w:bottom w:val="none" w:sz="0" w:space="0" w:color="auto"/>
            <w:right w:val="none" w:sz="0" w:space="0" w:color="auto"/>
          </w:divBdr>
        </w:div>
        <w:div w:id="409622310">
          <w:marLeft w:val="0"/>
          <w:marRight w:val="0"/>
          <w:marTop w:val="0"/>
          <w:marBottom w:val="0"/>
          <w:divBdr>
            <w:top w:val="none" w:sz="0" w:space="0" w:color="auto"/>
            <w:left w:val="none" w:sz="0" w:space="0" w:color="auto"/>
            <w:bottom w:val="none" w:sz="0" w:space="0" w:color="auto"/>
            <w:right w:val="none" w:sz="0" w:space="0" w:color="auto"/>
          </w:divBdr>
        </w:div>
        <w:div w:id="1677416602">
          <w:marLeft w:val="0"/>
          <w:marRight w:val="0"/>
          <w:marTop w:val="0"/>
          <w:marBottom w:val="0"/>
          <w:divBdr>
            <w:top w:val="none" w:sz="0" w:space="0" w:color="auto"/>
            <w:left w:val="none" w:sz="0" w:space="0" w:color="auto"/>
            <w:bottom w:val="none" w:sz="0" w:space="0" w:color="auto"/>
            <w:right w:val="none" w:sz="0" w:space="0" w:color="auto"/>
          </w:divBdr>
        </w:div>
        <w:div w:id="775906139">
          <w:marLeft w:val="0"/>
          <w:marRight w:val="0"/>
          <w:marTop w:val="0"/>
          <w:marBottom w:val="0"/>
          <w:divBdr>
            <w:top w:val="none" w:sz="0" w:space="0" w:color="auto"/>
            <w:left w:val="none" w:sz="0" w:space="0" w:color="auto"/>
            <w:bottom w:val="none" w:sz="0" w:space="0" w:color="auto"/>
            <w:right w:val="none" w:sz="0" w:space="0" w:color="auto"/>
          </w:divBdr>
        </w:div>
        <w:div w:id="1317031371">
          <w:marLeft w:val="0"/>
          <w:marRight w:val="0"/>
          <w:marTop w:val="0"/>
          <w:marBottom w:val="0"/>
          <w:divBdr>
            <w:top w:val="none" w:sz="0" w:space="0" w:color="auto"/>
            <w:left w:val="none" w:sz="0" w:space="0" w:color="auto"/>
            <w:bottom w:val="none" w:sz="0" w:space="0" w:color="auto"/>
            <w:right w:val="none" w:sz="0" w:space="0" w:color="auto"/>
          </w:divBdr>
        </w:div>
        <w:div w:id="197931159">
          <w:marLeft w:val="0"/>
          <w:marRight w:val="0"/>
          <w:marTop w:val="0"/>
          <w:marBottom w:val="0"/>
          <w:divBdr>
            <w:top w:val="none" w:sz="0" w:space="0" w:color="auto"/>
            <w:left w:val="none" w:sz="0" w:space="0" w:color="auto"/>
            <w:bottom w:val="none" w:sz="0" w:space="0" w:color="auto"/>
            <w:right w:val="none" w:sz="0" w:space="0" w:color="auto"/>
          </w:divBdr>
        </w:div>
        <w:div w:id="515197234">
          <w:marLeft w:val="0"/>
          <w:marRight w:val="0"/>
          <w:marTop w:val="0"/>
          <w:marBottom w:val="0"/>
          <w:divBdr>
            <w:top w:val="none" w:sz="0" w:space="0" w:color="auto"/>
            <w:left w:val="none" w:sz="0" w:space="0" w:color="auto"/>
            <w:bottom w:val="none" w:sz="0" w:space="0" w:color="auto"/>
            <w:right w:val="none" w:sz="0" w:space="0" w:color="auto"/>
          </w:divBdr>
        </w:div>
        <w:div w:id="625232715">
          <w:marLeft w:val="0"/>
          <w:marRight w:val="0"/>
          <w:marTop w:val="0"/>
          <w:marBottom w:val="0"/>
          <w:divBdr>
            <w:top w:val="none" w:sz="0" w:space="0" w:color="auto"/>
            <w:left w:val="none" w:sz="0" w:space="0" w:color="auto"/>
            <w:bottom w:val="none" w:sz="0" w:space="0" w:color="auto"/>
            <w:right w:val="none" w:sz="0" w:space="0" w:color="auto"/>
          </w:divBdr>
        </w:div>
        <w:div w:id="736517622">
          <w:marLeft w:val="0"/>
          <w:marRight w:val="0"/>
          <w:marTop w:val="0"/>
          <w:marBottom w:val="0"/>
          <w:divBdr>
            <w:top w:val="none" w:sz="0" w:space="0" w:color="auto"/>
            <w:left w:val="none" w:sz="0" w:space="0" w:color="auto"/>
            <w:bottom w:val="none" w:sz="0" w:space="0" w:color="auto"/>
            <w:right w:val="none" w:sz="0" w:space="0" w:color="auto"/>
          </w:divBdr>
        </w:div>
        <w:div w:id="1398631299">
          <w:marLeft w:val="0"/>
          <w:marRight w:val="0"/>
          <w:marTop w:val="0"/>
          <w:marBottom w:val="0"/>
          <w:divBdr>
            <w:top w:val="none" w:sz="0" w:space="0" w:color="auto"/>
            <w:left w:val="none" w:sz="0" w:space="0" w:color="auto"/>
            <w:bottom w:val="none" w:sz="0" w:space="0" w:color="auto"/>
            <w:right w:val="none" w:sz="0" w:space="0" w:color="auto"/>
          </w:divBdr>
        </w:div>
        <w:div w:id="653876302">
          <w:marLeft w:val="0"/>
          <w:marRight w:val="0"/>
          <w:marTop w:val="0"/>
          <w:marBottom w:val="0"/>
          <w:divBdr>
            <w:top w:val="none" w:sz="0" w:space="0" w:color="auto"/>
            <w:left w:val="none" w:sz="0" w:space="0" w:color="auto"/>
            <w:bottom w:val="none" w:sz="0" w:space="0" w:color="auto"/>
            <w:right w:val="none" w:sz="0" w:space="0" w:color="auto"/>
          </w:divBdr>
        </w:div>
        <w:div w:id="1048411674">
          <w:marLeft w:val="0"/>
          <w:marRight w:val="0"/>
          <w:marTop w:val="0"/>
          <w:marBottom w:val="0"/>
          <w:divBdr>
            <w:top w:val="none" w:sz="0" w:space="0" w:color="auto"/>
            <w:left w:val="none" w:sz="0" w:space="0" w:color="auto"/>
            <w:bottom w:val="none" w:sz="0" w:space="0" w:color="auto"/>
            <w:right w:val="none" w:sz="0" w:space="0" w:color="auto"/>
          </w:divBdr>
        </w:div>
        <w:div w:id="1578393150">
          <w:marLeft w:val="0"/>
          <w:marRight w:val="0"/>
          <w:marTop w:val="0"/>
          <w:marBottom w:val="0"/>
          <w:divBdr>
            <w:top w:val="none" w:sz="0" w:space="0" w:color="auto"/>
            <w:left w:val="none" w:sz="0" w:space="0" w:color="auto"/>
            <w:bottom w:val="none" w:sz="0" w:space="0" w:color="auto"/>
            <w:right w:val="none" w:sz="0" w:space="0" w:color="auto"/>
          </w:divBdr>
        </w:div>
        <w:div w:id="553468831">
          <w:marLeft w:val="0"/>
          <w:marRight w:val="0"/>
          <w:marTop w:val="0"/>
          <w:marBottom w:val="0"/>
          <w:divBdr>
            <w:top w:val="none" w:sz="0" w:space="0" w:color="auto"/>
            <w:left w:val="none" w:sz="0" w:space="0" w:color="auto"/>
            <w:bottom w:val="none" w:sz="0" w:space="0" w:color="auto"/>
            <w:right w:val="none" w:sz="0" w:space="0" w:color="auto"/>
          </w:divBdr>
        </w:div>
        <w:div w:id="1140419846">
          <w:marLeft w:val="0"/>
          <w:marRight w:val="0"/>
          <w:marTop w:val="0"/>
          <w:marBottom w:val="0"/>
          <w:divBdr>
            <w:top w:val="none" w:sz="0" w:space="0" w:color="auto"/>
            <w:left w:val="none" w:sz="0" w:space="0" w:color="auto"/>
            <w:bottom w:val="none" w:sz="0" w:space="0" w:color="auto"/>
            <w:right w:val="none" w:sz="0" w:space="0" w:color="auto"/>
          </w:divBdr>
        </w:div>
        <w:div w:id="452209412">
          <w:marLeft w:val="0"/>
          <w:marRight w:val="0"/>
          <w:marTop w:val="0"/>
          <w:marBottom w:val="0"/>
          <w:divBdr>
            <w:top w:val="none" w:sz="0" w:space="0" w:color="auto"/>
            <w:left w:val="none" w:sz="0" w:space="0" w:color="auto"/>
            <w:bottom w:val="none" w:sz="0" w:space="0" w:color="auto"/>
            <w:right w:val="none" w:sz="0" w:space="0" w:color="auto"/>
          </w:divBdr>
        </w:div>
        <w:div w:id="1291403891">
          <w:marLeft w:val="0"/>
          <w:marRight w:val="0"/>
          <w:marTop w:val="0"/>
          <w:marBottom w:val="0"/>
          <w:divBdr>
            <w:top w:val="none" w:sz="0" w:space="0" w:color="auto"/>
            <w:left w:val="none" w:sz="0" w:space="0" w:color="auto"/>
            <w:bottom w:val="none" w:sz="0" w:space="0" w:color="auto"/>
            <w:right w:val="none" w:sz="0" w:space="0" w:color="auto"/>
          </w:divBdr>
        </w:div>
        <w:div w:id="1645770180">
          <w:marLeft w:val="0"/>
          <w:marRight w:val="0"/>
          <w:marTop w:val="0"/>
          <w:marBottom w:val="0"/>
          <w:divBdr>
            <w:top w:val="none" w:sz="0" w:space="0" w:color="auto"/>
            <w:left w:val="none" w:sz="0" w:space="0" w:color="auto"/>
            <w:bottom w:val="none" w:sz="0" w:space="0" w:color="auto"/>
            <w:right w:val="none" w:sz="0" w:space="0" w:color="auto"/>
          </w:divBdr>
        </w:div>
        <w:div w:id="106462897">
          <w:marLeft w:val="0"/>
          <w:marRight w:val="0"/>
          <w:marTop w:val="0"/>
          <w:marBottom w:val="0"/>
          <w:divBdr>
            <w:top w:val="none" w:sz="0" w:space="0" w:color="auto"/>
            <w:left w:val="none" w:sz="0" w:space="0" w:color="auto"/>
            <w:bottom w:val="none" w:sz="0" w:space="0" w:color="auto"/>
            <w:right w:val="none" w:sz="0" w:space="0" w:color="auto"/>
          </w:divBdr>
        </w:div>
        <w:div w:id="1980071477">
          <w:marLeft w:val="0"/>
          <w:marRight w:val="0"/>
          <w:marTop w:val="0"/>
          <w:marBottom w:val="0"/>
          <w:divBdr>
            <w:top w:val="none" w:sz="0" w:space="0" w:color="auto"/>
            <w:left w:val="none" w:sz="0" w:space="0" w:color="auto"/>
            <w:bottom w:val="none" w:sz="0" w:space="0" w:color="auto"/>
            <w:right w:val="none" w:sz="0" w:space="0" w:color="auto"/>
          </w:divBdr>
        </w:div>
        <w:div w:id="1384907958">
          <w:marLeft w:val="0"/>
          <w:marRight w:val="0"/>
          <w:marTop w:val="0"/>
          <w:marBottom w:val="0"/>
          <w:divBdr>
            <w:top w:val="none" w:sz="0" w:space="0" w:color="auto"/>
            <w:left w:val="none" w:sz="0" w:space="0" w:color="auto"/>
            <w:bottom w:val="none" w:sz="0" w:space="0" w:color="auto"/>
            <w:right w:val="none" w:sz="0" w:space="0" w:color="auto"/>
          </w:divBdr>
        </w:div>
        <w:div w:id="1393894717">
          <w:marLeft w:val="0"/>
          <w:marRight w:val="0"/>
          <w:marTop w:val="0"/>
          <w:marBottom w:val="0"/>
          <w:divBdr>
            <w:top w:val="none" w:sz="0" w:space="0" w:color="auto"/>
            <w:left w:val="none" w:sz="0" w:space="0" w:color="auto"/>
            <w:bottom w:val="none" w:sz="0" w:space="0" w:color="auto"/>
            <w:right w:val="none" w:sz="0" w:space="0" w:color="auto"/>
          </w:divBdr>
        </w:div>
        <w:div w:id="583490251">
          <w:marLeft w:val="0"/>
          <w:marRight w:val="0"/>
          <w:marTop w:val="0"/>
          <w:marBottom w:val="0"/>
          <w:divBdr>
            <w:top w:val="none" w:sz="0" w:space="0" w:color="auto"/>
            <w:left w:val="none" w:sz="0" w:space="0" w:color="auto"/>
            <w:bottom w:val="none" w:sz="0" w:space="0" w:color="auto"/>
            <w:right w:val="none" w:sz="0" w:space="0" w:color="auto"/>
          </w:divBdr>
        </w:div>
        <w:div w:id="1152796878">
          <w:marLeft w:val="0"/>
          <w:marRight w:val="0"/>
          <w:marTop w:val="0"/>
          <w:marBottom w:val="0"/>
          <w:divBdr>
            <w:top w:val="none" w:sz="0" w:space="0" w:color="auto"/>
            <w:left w:val="none" w:sz="0" w:space="0" w:color="auto"/>
            <w:bottom w:val="none" w:sz="0" w:space="0" w:color="auto"/>
            <w:right w:val="none" w:sz="0" w:space="0" w:color="auto"/>
          </w:divBdr>
        </w:div>
        <w:div w:id="329724367">
          <w:marLeft w:val="0"/>
          <w:marRight w:val="0"/>
          <w:marTop w:val="0"/>
          <w:marBottom w:val="0"/>
          <w:divBdr>
            <w:top w:val="none" w:sz="0" w:space="0" w:color="auto"/>
            <w:left w:val="none" w:sz="0" w:space="0" w:color="auto"/>
            <w:bottom w:val="none" w:sz="0" w:space="0" w:color="auto"/>
            <w:right w:val="none" w:sz="0" w:space="0" w:color="auto"/>
          </w:divBdr>
        </w:div>
        <w:div w:id="1618021972">
          <w:marLeft w:val="0"/>
          <w:marRight w:val="0"/>
          <w:marTop w:val="0"/>
          <w:marBottom w:val="0"/>
          <w:divBdr>
            <w:top w:val="none" w:sz="0" w:space="0" w:color="auto"/>
            <w:left w:val="none" w:sz="0" w:space="0" w:color="auto"/>
            <w:bottom w:val="none" w:sz="0" w:space="0" w:color="auto"/>
            <w:right w:val="none" w:sz="0" w:space="0" w:color="auto"/>
          </w:divBdr>
        </w:div>
        <w:div w:id="973289179">
          <w:marLeft w:val="0"/>
          <w:marRight w:val="0"/>
          <w:marTop w:val="0"/>
          <w:marBottom w:val="0"/>
          <w:divBdr>
            <w:top w:val="none" w:sz="0" w:space="0" w:color="auto"/>
            <w:left w:val="none" w:sz="0" w:space="0" w:color="auto"/>
            <w:bottom w:val="none" w:sz="0" w:space="0" w:color="auto"/>
            <w:right w:val="none" w:sz="0" w:space="0" w:color="auto"/>
          </w:divBdr>
        </w:div>
        <w:div w:id="2112818994">
          <w:marLeft w:val="0"/>
          <w:marRight w:val="0"/>
          <w:marTop w:val="0"/>
          <w:marBottom w:val="0"/>
          <w:divBdr>
            <w:top w:val="none" w:sz="0" w:space="0" w:color="auto"/>
            <w:left w:val="none" w:sz="0" w:space="0" w:color="auto"/>
            <w:bottom w:val="none" w:sz="0" w:space="0" w:color="auto"/>
            <w:right w:val="none" w:sz="0" w:space="0" w:color="auto"/>
          </w:divBdr>
        </w:div>
        <w:div w:id="2010518700">
          <w:marLeft w:val="0"/>
          <w:marRight w:val="0"/>
          <w:marTop w:val="0"/>
          <w:marBottom w:val="0"/>
          <w:divBdr>
            <w:top w:val="none" w:sz="0" w:space="0" w:color="auto"/>
            <w:left w:val="none" w:sz="0" w:space="0" w:color="auto"/>
            <w:bottom w:val="none" w:sz="0" w:space="0" w:color="auto"/>
            <w:right w:val="none" w:sz="0" w:space="0" w:color="auto"/>
          </w:divBdr>
        </w:div>
        <w:div w:id="218711420">
          <w:marLeft w:val="0"/>
          <w:marRight w:val="0"/>
          <w:marTop w:val="0"/>
          <w:marBottom w:val="0"/>
          <w:divBdr>
            <w:top w:val="none" w:sz="0" w:space="0" w:color="auto"/>
            <w:left w:val="none" w:sz="0" w:space="0" w:color="auto"/>
            <w:bottom w:val="none" w:sz="0" w:space="0" w:color="auto"/>
            <w:right w:val="none" w:sz="0" w:space="0" w:color="auto"/>
          </w:divBdr>
        </w:div>
        <w:div w:id="1071736602">
          <w:marLeft w:val="0"/>
          <w:marRight w:val="0"/>
          <w:marTop w:val="0"/>
          <w:marBottom w:val="0"/>
          <w:divBdr>
            <w:top w:val="none" w:sz="0" w:space="0" w:color="auto"/>
            <w:left w:val="none" w:sz="0" w:space="0" w:color="auto"/>
            <w:bottom w:val="none" w:sz="0" w:space="0" w:color="auto"/>
            <w:right w:val="none" w:sz="0" w:space="0" w:color="auto"/>
          </w:divBdr>
        </w:div>
        <w:div w:id="77337084">
          <w:marLeft w:val="0"/>
          <w:marRight w:val="0"/>
          <w:marTop w:val="0"/>
          <w:marBottom w:val="0"/>
          <w:divBdr>
            <w:top w:val="none" w:sz="0" w:space="0" w:color="auto"/>
            <w:left w:val="none" w:sz="0" w:space="0" w:color="auto"/>
            <w:bottom w:val="none" w:sz="0" w:space="0" w:color="auto"/>
            <w:right w:val="none" w:sz="0" w:space="0" w:color="auto"/>
          </w:divBdr>
        </w:div>
        <w:div w:id="1793402865">
          <w:marLeft w:val="0"/>
          <w:marRight w:val="0"/>
          <w:marTop w:val="0"/>
          <w:marBottom w:val="0"/>
          <w:divBdr>
            <w:top w:val="none" w:sz="0" w:space="0" w:color="auto"/>
            <w:left w:val="none" w:sz="0" w:space="0" w:color="auto"/>
            <w:bottom w:val="none" w:sz="0" w:space="0" w:color="auto"/>
            <w:right w:val="none" w:sz="0" w:space="0" w:color="auto"/>
          </w:divBdr>
        </w:div>
        <w:div w:id="1863858280">
          <w:marLeft w:val="0"/>
          <w:marRight w:val="0"/>
          <w:marTop w:val="0"/>
          <w:marBottom w:val="0"/>
          <w:divBdr>
            <w:top w:val="none" w:sz="0" w:space="0" w:color="auto"/>
            <w:left w:val="none" w:sz="0" w:space="0" w:color="auto"/>
            <w:bottom w:val="none" w:sz="0" w:space="0" w:color="auto"/>
            <w:right w:val="none" w:sz="0" w:space="0" w:color="auto"/>
          </w:divBdr>
        </w:div>
        <w:div w:id="1974754668">
          <w:marLeft w:val="0"/>
          <w:marRight w:val="0"/>
          <w:marTop w:val="0"/>
          <w:marBottom w:val="0"/>
          <w:divBdr>
            <w:top w:val="none" w:sz="0" w:space="0" w:color="auto"/>
            <w:left w:val="none" w:sz="0" w:space="0" w:color="auto"/>
            <w:bottom w:val="none" w:sz="0" w:space="0" w:color="auto"/>
            <w:right w:val="none" w:sz="0" w:space="0" w:color="auto"/>
          </w:divBdr>
        </w:div>
        <w:div w:id="370809138">
          <w:marLeft w:val="0"/>
          <w:marRight w:val="0"/>
          <w:marTop w:val="0"/>
          <w:marBottom w:val="0"/>
          <w:divBdr>
            <w:top w:val="none" w:sz="0" w:space="0" w:color="auto"/>
            <w:left w:val="none" w:sz="0" w:space="0" w:color="auto"/>
            <w:bottom w:val="none" w:sz="0" w:space="0" w:color="auto"/>
            <w:right w:val="none" w:sz="0" w:space="0" w:color="auto"/>
          </w:divBdr>
        </w:div>
        <w:div w:id="755369201">
          <w:marLeft w:val="0"/>
          <w:marRight w:val="0"/>
          <w:marTop w:val="0"/>
          <w:marBottom w:val="0"/>
          <w:divBdr>
            <w:top w:val="none" w:sz="0" w:space="0" w:color="auto"/>
            <w:left w:val="none" w:sz="0" w:space="0" w:color="auto"/>
            <w:bottom w:val="none" w:sz="0" w:space="0" w:color="auto"/>
            <w:right w:val="none" w:sz="0" w:space="0" w:color="auto"/>
          </w:divBdr>
        </w:div>
        <w:div w:id="664481182">
          <w:marLeft w:val="0"/>
          <w:marRight w:val="0"/>
          <w:marTop w:val="0"/>
          <w:marBottom w:val="0"/>
          <w:divBdr>
            <w:top w:val="none" w:sz="0" w:space="0" w:color="auto"/>
            <w:left w:val="none" w:sz="0" w:space="0" w:color="auto"/>
            <w:bottom w:val="none" w:sz="0" w:space="0" w:color="auto"/>
            <w:right w:val="none" w:sz="0" w:space="0" w:color="auto"/>
          </w:divBdr>
        </w:div>
        <w:div w:id="319626056">
          <w:marLeft w:val="0"/>
          <w:marRight w:val="0"/>
          <w:marTop w:val="0"/>
          <w:marBottom w:val="0"/>
          <w:divBdr>
            <w:top w:val="none" w:sz="0" w:space="0" w:color="auto"/>
            <w:left w:val="none" w:sz="0" w:space="0" w:color="auto"/>
            <w:bottom w:val="none" w:sz="0" w:space="0" w:color="auto"/>
            <w:right w:val="none" w:sz="0" w:space="0" w:color="auto"/>
          </w:divBdr>
        </w:div>
        <w:div w:id="971792971">
          <w:marLeft w:val="0"/>
          <w:marRight w:val="0"/>
          <w:marTop w:val="0"/>
          <w:marBottom w:val="0"/>
          <w:divBdr>
            <w:top w:val="none" w:sz="0" w:space="0" w:color="auto"/>
            <w:left w:val="none" w:sz="0" w:space="0" w:color="auto"/>
            <w:bottom w:val="none" w:sz="0" w:space="0" w:color="auto"/>
            <w:right w:val="none" w:sz="0" w:space="0" w:color="auto"/>
          </w:divBdr>
        </w:div>
        <w:div w:id="1994330678">
          <w:marLeft w:val="0"/>
          <w:marRight w:val="0"/>
          <w:marTop w:val="0"/>
          <w:marBottom w:val="0"/>
          <w:divBdr>
            <w:top w:val="none" w:sz="0" w:space="0" w:color="auto"/>
            <w:left w:val="none" w:sz="0" w:space="0" w:color="auto"/>
            <w:bottom w:val="none" w:sz="0" w:space="0" w:color="auto"/>
            <w:right w:val="none" w:sz="0" w:space="0" w:color="auto"/>
          </w:divBdr>
        </w:div>
        <w:div w:id="468324420">
          <w:marLeft w:val="0"/>
          <w:marRight w:val="0"/>
          <w:marTop w:val="0"/>
          <w:marBottom w:val="0"/>
          <w:divBdr>
            <w:top w:val="none" w:sz="0" w:space="0" w:color="auto"/>
            <w:left w:val="none" w:sz="0" w:space="0" w:color="auto"/>
            <w:bottom w:val="none" w:sz="0" w:space="0" w:color="auto"/>
            <w:right w:val="none" w:sz="0" w:space="0" w:color="auto"/>
          </w:divBdr>
        </w:div>
        <w:div w:id="227157652">
          <w:marLeft w:val="0"/>
          <w:marRight w:val="0"/>
          <w:marTop w:val="0"/>
          <w:marBottom w:val="0"/>
          <w:divBdr>
            <w:top w:val="none" w:sz="0" w:space="0" w:color="auto"/>
            <w:left w:val="none" w:sz="0" w:space="0" w:color="auto"/>
            <w:bottom w:val="none" w:sz="0" w:space="0" w:color="auto"/>
            <w:right w:val="none" w:sz="0" w:space="0" w:color="auto"/>
          </w:divBdr>
        </w:div>
        <w:div w:id="461509243">
          <w:marLeft w:val="0"/>
          <w:marRight w:val="0"/>
          <w:marTop w:val="0"/>
          <w:marBottom w:val="0"/>
          <w:divBdr>
            <w:top w:val="none" w:sz="0" w:space="0" w:color="auto"/>
            <w:left w:val="none" w:sz="0" w:space="0" w:color="auto"/>
            <w:bottom w:val="none" w:sz="0" w:space="0" w:color="auto"/>
            <w:right w:val="none" w:sz="0" w:space="0" w:color="auto"/>
          </w:divBdr>
        </w:div>
        <w:div w:id="111483482">
          <w:marLeft w:val="0"/>
          <w:marRight w:val="0"/>
          <w:marTop w:val="0"/>
          <w:marBottom w:val="0"/>
          <w:divBdr>
            <w:top w:val="none" w:sz="0" w:space="0" w:color="auto"/>
            <w:left w:val="none" w:sz="0" w:space="0" w:color="auto"/>
            <w:bottom w:val="none" w:sz="0" w:space="0" w:color="auto"/>
            <w:right w:val="none" w:sz="0" w:space="0" w:color="auto"/>
          </w:divBdr>
        </w:div>
        <w:div w:id="242180055">
          <w:marLeft w:val="0"/>
          <w:marRight w:val="0"/>
          <w:marTop w:val="0"/>
          <w:marBottom w:val="0"/>
          <w:divBdr>
            <w:top w:val="none" w:sz="0" w:space="0" w:color="auto"/>
            <w:left w:val="none" w:sz="0" w:space="0" w:color="auto"/>
            <w:bottom w:val="none" w:sz="0" w:space="0" w:color="auto"/>
            <w:right w:val="none" w:sz="0" w:space="0" w:color="auto"/>
          </w:divBdr>
        </w:div>
        <w:div w:id="1675572592">
          <w:marLeft w:val="0"/>
          <w:marRight w:val="0"/>
          <w:marTop w:val="0"/>
          <w:marBottom w:val="0"/>
          <w:divBdr>
            <w:top w:val="none" w:sz="0" w:space="0" w:color="auto"/>
            <w:left w:val="none" w:sz="0" w:space="0" w:color="auto"/>
            <w:bottom w:val="none" w:sz="0" w:space="0" w:color="auto"/>
            <w:right w:val="none" w:sz="0" w:space="0" w:color="auto"/>
          </w:divBdr>
        </w:div>
        <w:div w:id="846023886">
          <w:marLeft w:val="0"/>
          <w:marRight w:val="0"/>
          <w:marTop w:val="0"/>
          <w:marBottom w:val="0"/>
          <w:divBdr>
            <w:top w:val="none" w:sz="0" w:space="0" w:color="auto"/>
            <w:left w:val="none" w:sz="0" w:space="0" w:color="auto"/>
            <w:bottom w:val="none" w:sz="0" w:space="0" w:color="auto"/>
            <w:right w:val="none" w:sz="0" w:space="0" w:color="auto"/>
          </w:divBdr>
        </w:div>
        <w:div w:id="668826941">
          <w:marLeft w:val="0"/>
          <w:marRight w:val="0"/>
          <w:marTop w:val="0"/>
          <w:marBottom w:val="0"/>
          <w:divBdr>
            <w:top w:val="none" w:sz="0" w:space="0" w:color="auto"/>
            <w:left w:val="none" w:sz="0" w:space="0" w:color="auto"/>
            <w:bottom w:val="none" w:sz="0" w:space="0" w:color="auto"/>
            <w:right w:val="none" w:sz="0" w:space="0" w:color="auto"/>
          </w:divBdr>
        </w:div>
        <w:div w:id="811092591">
          <w:marLeft w:val="0"/>
          <w:marRight w:val="0"/>
          <w:marTop w:val="0"/>
          <w:marBottom w:val="0"/>
          <w:divBdr>
            <w:top w:val="none" w:sz="0" w:space="0" w:color="auto"/>
            <w:left w:val="none" w:sz="0" w:space="0" w:color="auto"/>
            <w:bottom w:val="none" w:sz="0" w:space="0" w:color="auto"/>
            <w:right w:val="none" w:sz="0" w:space="0" w:color="auto"/>
          </w:divBdr>
        </w:div>
        <w:div w:id="460347795">
          <w:marLeft w:val="0"/>
          <w:marRight w:val="0"/>
          <w:marTop w:val="0"/>
          <w:marBottom w:val="0"/>
          <w:divBdr>
            <w:top w:val="none" w:sz="0" w:space="0" w:color="auto"/>
            <w:left w:val="none" w:sz="0" w:space="0" w:color="auto"/>
            <w:bottom w:val="none" w:sz="0" w:space="0" w:color="auto"/>
            <w:right w:val="none" w:sz="0" w:space="0" w:color="auto"/>
          </w:divBdr>
        </w:div>
        <w:div w:id="45692164">
          <w:marLeft w:val="0"/>
          <w:marRight w:val="0"/>
          <w:marTop w:val="0"/>
          <w:marBottom w:val="0"/>
          <w:divBdr>
            <w:top w:val="none" w:sz="0" w:space="0" w:color="auto"/>
            <w:left w:val="none" w:sz="0" w:space="0" w:color="auto"/>
            <w:bottom w:val="none" w:sz="0" w:space="0" w:color="auto"/>
            <w:right w:val="none" w:sz="0" w:space="0" w:color="auto"/>
          </w:divBdr>
        </w:div>
        <w:div w:id="1808933185">
          <w:marLeft w:val="0"/>
          <w:marRight w:val="0"/>
          <w:marTop w:val="0"/>
          <w:marBottom w:val="0"/>
          <w:divBdr>
            <w:top w:val="none" w:sz="0" w:space="0" w:color="auto"/>
            <w:left w:val="none" w:sz="0" w:space="0" w:color="auto"/>
            <w:bottom w:val="none" w:sz="0" w:space="0" w:color="auto"/>
            <w:right w:val="none" w:sz="0" w:space="0" w:color="auto"/>
          </w:divBdr>
        </w:div>
        <w:div w:id="1089277398">
          <w:marLeft w:val="0"/>
          <w:marRight w:val="0"/>
          <w:marTop w:val="0"/>
          <w:marBottom w:val="0"/>
          <w:divBdr>
            <w:top w:val="none" w:sz="0" w:space="0" w:color="auto"/>
            <w:left w:val="none" w:sz="0" w:space="0" w:color="auto"/>
            <w:bottom w:val="none" w:sz="0" w:space="0" w:color="auto"/>
            <w:right w:val="none" w:sz="0" w:space="0" w:color="auto"/>
          </w:divBdr>
        </w:div>
        <w:div w:id="1592858170">
          <w:marLeft w:val="0"/>
          <w:marRight w:val="0"/>
          <w:marTop w:val="0"/>
          <w:marBottom w:val="0"/>
          <w:divBdr>
            <w:top w:val="none" w:sz="0" w:space="0" w:color="auto"/>
            <w:left w:val="none" w:sz="0" w:space="0" w:color="auto"/>
            <w:bottom w:val="none" w:sz="0" w:space="0" w:color="auto"/>
            <w:right w:val="none" w:sz="0" w:space="0" w:color="auto"/>
          </w:divBdr>
        </w:div>
        <w:div w:id="764768849">
          <w:marLeft w:val="0"/>
          <w:marRight w:val="0"/>
          <w:marTop w:val="0"/>
          <w:marBottom w:val="0"/>
          <w:divBdr>
            <w:top w:val="none" w:sz="0" w:space="0" w:color="auto"/>
            <w:left w:val="none" w:sz="0" w:space="0" w:color="auto"/>
            <w:bottom w:val="none" w:sz="0" w:space="0" w:color="auto"/>
            <w:right w:val="none" w:sz="0" w:space="0" w:color="auto"/>
          </w:divBdr>
        </w:div>
        <w:div w:id="897130059">
          <w:marLeft w:val="0"/>
          <w:marRight w:val="0"/>
          <w:marTop w:val="0"/>
          <w:marBottom w:val="0"/>
          <w:divBdr>
            <w:top w:val="none" w:sz="0" w:space="0" w:color="auto"/>
            <w:left w:val="none" w:sz="0" w:space="0" w:color="auto"/>
            <w:bottom w:val="none" w:sz="0" w:space="0" w:color="auto"/>
            <w:right w:val="none" w:sz="0" w:space="0" w:color="auto"/>
          </w:divBdr>
        </w:div>
        <w:div w:id="1060711926">
          <w:marLeft w:val="0"/>
          <w:marRight w:val="0"/>
          <w:marTop w:val="0"/>
          <w:marBottom w:val="0"/>
          <w:divBdr>
            <w:top w:val="none" w:sz="0" w:space="0" w:color="auto"/>
            <w:left w:val="none" w:sz="0" w:space="0" w:color="auto"/>
            <w:bottom w:val="none" w:sz="0" w:space="0" w:color="auto"/>
            <w:right w:val="none" w:sz="0" w:space="0" w:color="auto"/>
          </w:divBdr>
        </w:div>
        <w:div w:id="1528833899">
          <w:marLeft w:val="0"/>
          <w:marRight w:val="0"/>
          <w:marTop w:val="0"/>
          <w:marBottom w:val="0"/>
          <w:divBdr>
            <w:top w:val="none" w:sz="0" w:space="0" w:color="auto"/>
            <w:left w:val="none" w:sz="0" w:space="0" w:color="auto"/>
            <w:bottom w:val="none" w:sz="0" w:space="0" w:color="auto"/>
            <w:right w:val="none" w:sz="0" w:space="0" w:color="auto"/>
          </w:divBdr>
        </w:div>
        <w:div w:id="938951392">
          <w:marLeft w:val="0"/>
          <w:marRight w:val="0"/>
          <w:marTop w:val="0"/>
          <w:marBottom w:val="0"/>
          <w:divBdr>
            <w:top w:val="none" w:sz="0" w:space="0" w:color="auto"/>
            <w:left w:val="none" w:sz="0" w:space="0" w:color="auto"/>
            <w:bottom w:val="none" w:sz="0" w:space="0" w:color="auto"/>
            <w:right w:val="none" w:sz="0" w:space="0" w:color="auto"/>
          </w:divBdr>
        </w:div>
        <w:div w:id="846403556">
          <w:marLeft w:val="0"/>
          <w:marRight w:val="0"/>
          <w:marTop w:val="0"/>
          <w:marBottom w:val="0"/>
          <w:divBdr>
            <w:top w:val="none" w:sz="0" w:space="0" w:color="auto"/>
            <w:left w:val="none" w:sz="0" w:space="0" w:color="auto"/>
            <w:bottom w:val="none" w:sz="0" w:space="0" w:color="auto"/>
            <w:right w:val="none" w:sz="0" w:space="0" w:color="auto"/>
          </w:divBdr>
        </w:div>
        <w:div w:id="285625577">
          <w:marLeft w:val="0"/>
          <w:marRight w:val="0"/>
          <w:marTop w:val="0"/>
          <w:marBottom w:val="0"/>
          <w:divBdr>
            <w:top w:val="none" w:sz="0" w:space="0" w:color="auto"/>
            <w:left w:val="none" w:sz="0" w:space="0" w:color="auto"/>
            <w:bottom w:val="none" w:sz="0" w:space="0" w:color="auto"/>
            <w:right w:val="none" w:sz="0" w:space="0" w:color="auto"/>
          </w:divBdr>
        </w:div>
        <w:div w:id="837228018">
          <w:marLeft w:val="0"/>
          <w:marRight w:val="0"/>
          <w:marTop w:val="0"/>
          <w:marBottom w:val="0"/>
          <w:divBdr>
            <w:top w:val="none" w:sz="0" w:space="0" w:color="auto"/>
            <w:left w:val="none" w:sz="0" w:space="0" w:color="auto"/>
            <w:bottom w:val="none" w:sz="0" w:space="0" w:color="auto"/>
            <w:right w:val="none" w:sz="0" w:space="0" w:color="auto"/>
          </w:divBdr>
        </w:div>
        <w:div w:id="2059627012">
          <w:marLeft w:val="0"/>
          <w:marRight w:val="0"/>
          <w:marTop w:val="0"/>
          <w:marBottom w:val="0"/>
          <w:divBdr>
            <w:top w:val="none" w:sz="0" w:space="0" w:color="auto"/>
            <w:left w:val="none" w:sz="0" w:space="0" w:color="auto"/>
            <w:bottom w:val="none" w:sz="0" w:space="0" w:color="auto"/>
            <w:right w:val="none" w:sz="0" w:space="0" w:color="auto"/>
          </w:divBdr>
        </w:div>
        <w:div w:id="1203060379">
          <w:marLeft w:val="0"/>
          <w:marRight w:val="0"/>
          <w:marTop w:val="0"/>
          <w:marBottom w:val="0"/>
          <w:divBdr>
            <w:top w:val="none" w:sz="0" w:space="0" w:color="auto"/>
            <w:left w:val="none" w:sz="0" w:space="0" w:color="auto"/>
            <w:bottom w:val="none" w:sz="0" w:space="0" w:color="auto"/>
            <w:right w:val="none" w:sz="0" w:space="0" w:color="auto"/>
          </w:divBdr>
        </w:div>
        <w:div w:id="1708992117">
          <w:marLeft w:val="0"/>
          <w:marRight w:val="0"/>
          <w:marTop w:val="0"/>
          <w:marBottom w:val="0"/>
          <w:divBdr>
            <w:top w:val="none" w:sz="0" w:space="0" w:color="auto"/>
            <w:left w:val="none" w:sz="0" w:space="0" w:color="auto"/>
            <w:bottom w:val="none" w:sz="0" w:space="0" w:color="auto"/>
            <w:right w:val="none" w:sz="0" w:space="0" w:color="auto"/>
          </w:divBdr>
        </w:div>
        <w:div w:id="1877086212">
          <w:marLeft w:val="0"/>
          <w:marRight w:val="0"/>
          <w:marTop w:val="0"/>
          <w:marBottom w:val="0"/>
          <w:divBdr>
            <w:top w:val="none" w:sz="0" w:space="0" w:color="auto"/>
            <w:left w:val="none" w:sz="0" w:space="0" w:color="auto"/>
            <w:bottom w:val="none" w:sz="0" w:space="0" w:color="auto"/>
            <w:right w:val="none" w:sz="0" w:space="0" w:color="auto"/>
          </w:divBdr>
        </w:div>
        <w:div w:id="1763263090">
          <w:marLeft w:val="0"/>
          <w:marRight w:val="0"/>
          <w:marTop w:val="0"/>
          <w:marBottom w:val="0"/>
          <w:divBdr>
            <w:top w:val="none" w:sz="0" w:space="0" w:color="auto"/>
            <w:left w:val="none" w:sz="0" w:space="0" w:color="auto"/>
            <w:bottom w:val="none" w:sz="0" w:space="0" w:color="auto"/>
            <w:right w:val="none" w:sz="0" w:space="0" w:color="auto"/>
          </w:divBdr>
        </w:div>
        <w:div w:id="498470658">
          <w:marLeft w:val="0"/>
          <w:marRight w:val="0"/>
          <w:marTop w:val="0"/>
          <w:marBottom w:val="0"/>
          <w:divBdr>
            <w:top w:val="none" w:sz="0" w:space="0" w:color="auto"/>
            <w:left w:val="none" w:sz="0" w:space="0" w:color="auto"/>
            <w:bottom w:val="none" w:sz="0" w:space="0" w:color="auto"/>
            <w:right w:val="none" w:sz="0" w:space="0" w:color="auto"/>
          </w:divBdr>
        </w:div>
        <w:div w:id="1252741372">
          <w:marLeft w:val="0"/>
          <w:marRight w:val="0"/>
          <w:marTop w:val="0"/>
          <w:marBottom w:val="0"/>
          <w:divBdr>
            <w:top w:val="none" w:sz="0" w:space="0" w:color="auto"/>
            <w:left w:val="none" w:sz="0" w:space="0" w:color="auto"/>
            <w:bottom w:val="none" w:sz="0" w:space="0" w:color="auto"/>
            <w:right w:val="none" w:sz="0" w:space="0" w:color="auto"/>
          </w:divBdr>
        </w:div>
        <w:div w:id="2039812090">
          <w:marLeft w:val="0"/>
          <w:marRight w:val="0"/>
          <w:marTop w:val="0"/>
          <w:marBottom w:val="0"/>
          <w:divBdr>
            <w:top w:val="none" w:sz="0" w:space="0" w:color="auto"/>
            <w:left w:val="none" w:sz="0" w:space="0" w:color="auto"/>
            <w:bottom w:val="none" w:sz="0" w:space="0" w:color="auto"/>
            <w:right w:val="none" w:sz="0" w:space="0" w:color="auto"/>
          </w:divBdr>
        </w:div>
        <w:div w:id="13266023">
          <w:marLeft w:val="0"/>
          <w:marRight w:val="0"/>
          <w:marTop w:val="0"/>
          <w:marBottom w:val="0"/>
          <w:divBdr>
            <w:top w:val="none" w:sz="0" w:space="0" w:color="auto"/>
            <w:left w:val="none" w:sz="0" w:space="0" w:color="auto"/>
            <w:bottom w:val="none" w:sz="0" w:space="0" w:color="auto"/>
            <w:right w:val="none" w:sz="0" w:space="0" w:color="auto"/>
          </w:divBdr>
        </w:div>
        <w:div w:id="1336374856">
          <w:marLeft w:val="0"/>
          <w:marRight w:val="0"/>
          <w:marTop w:val="0"/>
          <w:marBottom w:val="0"/>
          <w:divBdr>
            <w:top w:val="none" w:sz="0" w:space="0" w:color="auto"/>
            <w:left w:val="none" w:sz="0" w:space="0" w:color="auto"/>
            <w:bottom w:val="none" w:sz="0" w:space="0" w:color="auto"/>
            <w:right w:val="none" w:sz="0" w:space="0" w:color="auto"/>
          </w:divBdr>
        </w:div>
        <w:div w:id="1502817132">
          <w:marLeft w:val="0"/>
          <w:marRight w:val="0"/>
          <w:marTop w:val="0"/>
          <w:marBottom w:val="0"/>
          <w:divBdr>
            <w:top w:val="none" w:sz="0" w:space="0" w:color="auto"/>
            <w:left w:val="none" w:sz="0" w:space="0" w:color="auto"/>
            <w:bottom w:val="none" w:sz="0" w:space="0" w:color="auto"/>
            <w:right w:val="none" w:sz="0" w:space="0" w:color="auto"/>
          </w:divBdr>
        </w:div>
        <w:div w:id="1348827031">
          <w:marLeft w:val="0"/>
          <w:marRight w:val="0"/>
          <w:marTop w:val="0"/>
          <w:marBottom w:val="0"/>
          <w:divBdr>
            <w:top w:val="none" w:sz="0" w:space="0" w:color="auto"/>
            <w:left w:val="none" w:sz="0" w:space="0" w:color="auto"/>
            <w:bottom w:val="none" w:sz="0" w:space="0" w:color="auto"/>
            <w:right w:val="none" w:sz="0" w:space="0" w:color="auto"/>
          </w:divBdr>
        </w:div>
        <w:div w:id="103110637">
          <w:marLeft w:val="0"/>
          <w:marRight w:val="0"/>
          <w:marTop w:val="0"/>
          <w:marBottom w:val="0"/>
          <w:divBdr>
            <w:top w:val="none" w:sz="0" w:space="0" w:color="auto"/>
            <w:left w:val="none" w:sz="0" w:space="0" w:color="auto"/>
            <w:bottom w:val="none" w:sz="0" w:space="0" w:color="auto"/>
            <w:right w:val="none" w:sz="0" w:space="0" w:color="auto"/>
          </w:divBdr>
        </w:div>
        <w:div w:id="799029483">
          <w:marLeft w:val="0"/>
          <w:marRight w:val="0"/>
          <w:marTop w:val="0"/>
          <w:marBottom w:val="0"/>
          <w:divBdr>
            <w:top w:val="none" w:sz="0" w:space="0" w:color="auto"/>
            <w:left w:val="none" w:sz="0" w:space="0" w:color="auto"/>
            <w:bottom w:val="none" w:sz="0" w:space="0" w:color="auto"/>
            <w:right w:val="none" w:sz="0" w:space="0" w:color="auto"/>
          </w:divBdr>
        </w:div>
        <w:div w:id="593319805">
          <w:marLeft w:val="0"/>
          <w:marRight w:val="0"/>
          <w:marTop w:val="0"/>
          <w:marBottom w:val="0"/>
          <w:divBdr>
            <w:top w:val="none" w:sz="0" w:space="0" w:color="auto"/>
            <w:left w:val="none" w:sz="0" w:space="0" w:color="auto"/>
            <w:bottom w:val="none" w:sz="0" w:space="0" w:color="auto"/>
            <w:right w:val="none" w:sz="0" w:space="0" w:color="auto"/>
          </w:divBdr>
        </w:div>
        <w:div w:id="5256444">
          <w:marLeft w:val="0"/>
          <w:marRight w:val="0"/>
          <w:marTop w:val="0"/>
          <w:marBottom w:val="0"/>
          <w:divBdr>
            <w:top w:val="none" w:sz="0" w:space="0" w:color="auto"/>
            <w:left w:val="none" w:sz="0" w:space="0" w:color="auto"/>
            <w:bottom w:val="none" w:sz="0" w:space="0" w:color="auto"/>
            <w:right w:val="none" w:sz="0" w:space="0" w:color="auto"/>
          </w:divBdr>
        </w:div>
        <w:div w:id="927274254">
          <w:marLeft w:val="0"/>
          <w:marRight w:val="0"/>
          <w:marTop w:val="0"/>
          <w:marBottom w:val="0"/>
          <w:divBdr>
            <w:top w:val="none" w:sz="0" w:space="0" w:color="auto"/>
            <w:left w:val="none" w:sz="0" w:space="0" w:color="auto"/>
            <w:bottom w:val="none" w:sz="0" w:space="0" w:color="auto"/>
            <w:right w:val="none" w:sz="0" w:space="0" w:color="auto"/>
          </w:divBdr>
        </w:div>
        <w:div w:id="1192573062">
          <w:marLeft w:val="0"/>
          <w:marRight w:val="0"/>
          <w:marTop w:val="0"/>
          <w:marBottom w:val="0"/>
          <w:divBdr>
            <w:top w:val="none" w:sz="0" w:space="0" w:color="auto"/>
            <w:left w:val="none" w:sz="0" w:space="0" w:color="auto"/>
            <w:bottom w:val="none" w:sz="0" w:space="0" w:color="auto"/>
            <w:right w:val="none" w:sz="0" w:space="0" w:color="auto"/>
          </w:divBdr>
        </w:div>
        <w:div w:id="34087563">
          <w:marLeft w:val="0"/>
          <w:marRight w:val="0"/>
          <w:marTop w:val="0"/>
          <w:marBottom w:val="0"/>
          <w:divBdr>
            <w:top w:val="none" w:sz="0" w:space="0" w:color="auto"/>
            <w:left w:val="none" w:sz="0" w:space="0" w:color="auto"/>
            <w:bottom w:val="none" w:sz="0" w:space="0" w:color="auto"/>
            <w:right w:val="none" w:sz="0" w:space="0" w:color="auto"/>
          </w:divBdr>
        </w:div>
        <w:div w:id="924269313">
          <w:marLeft w:val="0"/>
          <w:marRight w:val="0"/>
          <w:marTop w:val="0"/>
          <w:marBottom w:val="0"/>
          <w:divBdr>
            <w:top w:val="none" w:sz="0" w:space="0" w:color="auto"/>
            <w:left w:val="none" w:sz="0" w:space="0" w:color="auto"/>
            <w:bottom w:val="none" w:sz="0" w:space="0" w:color="auto"/>
            <w:right w:val="none" w:sz="0" w:space="0" w:color="auto"/>
          </w:divBdr>
        </w:div>
        <w:div w:id="1056271323">
          <w:marLeft w:val="0"/>
          <w:marRight w:val="0"/>
          <w:marTop w:val="0"/>
          <w:marBottom w:val="0"/>
          <w:divBdr>
            <w:top w:val="none" w:sz="0" w:space="0" w:color="auto"/>
            <w:left w:val="none" w:sz="0" w:space="0" w:color="auto"/>
            <w:bottom w:val="none" w:sz="0" w:space="0" w:color="auto"/>
            <w:right w:val="none" w:sz="0" w:space="0" w:color="auto"/>
          </w:divBdr>
        </w:div>
        <w:div w:id="1488205264">
          <w:marLeft w:val="0"/>
          <w:marRight w:val="0"/>
          <w:marTop w:val="0"/>
          <w:marBottom w:val="0"/>
          <w:divBdr>
            <w:top w:val="none" w:sz="0" w:space="0" w:color="auto"/>
            <w:left w:val="none" w:sz="0" w:space="0" w:color="auto"/>
            <w:bottom w:val="none" w:sz="0" w:space="0" w:color="auto"/>
            <w:right w:val="none" w:sz="0" w:space="0" w:color="auto"/>
          </w:divBdr>
        </w:div>
        <w:div w:id="1931232486">
          <w:marLeft w:val="0"/>
          <w:marRight w:val="0"/>
          <w:marTop w:val="0"/>
          <w:marBottom w:val="0"/>
          <w:divBdr>
            <w:top w:val="none" w:sz="0" w:space="0" w:color="auto"/>
            <w:left w:val="none" w:sz="0" w:space="0" w:color="auto"/>
            <w:bottom w:val="none" w:sz="0" w:space="0" w:color="auto"/>
            <w:right w:val="none" w:sz="0" w:space="0" w:color="auto"/>
          </w:divBdr>
        </w:div>
        <w:div w:id="893202638">
          <w:marLeft w:val="0"/>
          <w:marRight w:val="0"/>
          <w:marTop w:val="0"/>
          <w:marBottom w:val="0"/>
          <w:divBdr>
            <w:top w:val="none" w:sz="0" w:space="0" w:color="auto"/>
            <w:left w:val="none" w:sz="0" w:space="0" w:color="auto"/>
            <w:bottom w:val="none" w:sz="0" w:space="0" w:color="auto"/>
            <w:right w:val="none" w:sz="0" w:space="0" w:color="auto"/>
          </w:divBdr>
        </w:div>
        <w:div w:id="1906259369">
          <w:marLeft w:val="0"/>
          <w:marRight w:val="0"/>
          <w:marTop w:val="0"/>
          <w:marBottom w:val="0"/>
          <w:divBdr>
            <w:top w:val="none" w:sz="0" w:space="0" w:color="auto"/>
            <w:left w:val="none" w:sz="0" w:space="0" w:color="auto"/>
            <w:bottom w:val="none" w:sz="0" w:space="0" w:color="auto"/>
            <w:right w:val="none" w:sz="0" w:space="0" w:color="auto"/>
          </w:divBdr>
        </w:div>
        <w:div w:id="982275802">
          <w:marLeft w:val="0"/>
          <w:marRight w:val="0"/>
          <w:marTop w:val="0"/>
          <w:marBottom w:val="0"/>
          <w:divBdr>
            <w:top w:val="none" w:sz="0" w:space="0" w:color="auto"/>
            <w:left w:val="none" w:sz="0" w:space="0" w:color="auto"/>
            <w:bottom w:val="none" w:sz="0" w:space="0" w:color="auto"/>
            <w:right w:val="none" w:sz="0" w:space="0" w:color="auto"/>
          </w:divBdr>
        </w:div>
        <w:div w:id="2039895204">
          <w:marLeft w:val="0"/>
          <w:marRight w:val="0"/>
          <w:marTop w:val="0"/>
          <w:marBottom w:val="0"/>
          <w:divBdr>
            <w:top w:val="none" w:sz="0" w:space="0" w:color="auto"/>
            <w:left w:val="none" w:sz="0" w:space="0" w:color="auto"/>
            <w:bottom w:val="none" w:sz="0" w:space="0" w:color="auto"/>
            <w:right w:val="none" w:sz="0" w:space="0" w:color="auto"/>
          </w:divBdr>
        </w:div>
        <w:div w:id="701631159">
          <w:marLeft w:val="0"/>
          <w:marRight w:val="0"/>
          <w:marTop w:val="0"/>
          <w:marBottom w:val="0"/>
          <w:divBdr>
            <w:top w:val="none" w:sz="0" w:space="0" w:color="auto"/>
            <w:left w:val="none" w:sz="0" w:space="0" w:color="auto"/>
            <w:bottom w:val="none" w:sz="0" w:space="0" w:color="auto"/>
            <w:right w:val="none" w:sz="0" w:space="0" w:color="auto"/>
          </w:divBdr>
        </w:div>
        <w:div w:id="636027629">
          <w:marLeft w:val="0"/>
          <w:marRight w:val="0"/>
          <w:marTop w:val="0"/>
          <w:marBottom w:val="0"/>
          <w:divBdr>
            <w:top w:val="none" w:sz="0" w:space="0" w:color="auto"/>
            <w:left w:val="none" w:sz="0" w:space="0" w:color="auto"/>
            <w:bottom w:val="none" w:sz="0" w:space="0" w:color="auto"/>
            <w:right w:val="none" w:sz="0" w:space="0" w:color="auto"/>
          </w:divBdr>
        </w:div>
        <w:div w:id="1373535143">
          <w:marLeft w:val="0"/>
          <w:marRight w:val="0"/>
          <w:marTop w:val="0"/>
          <w:marBottom w:val="0"/>
          <w:divBdr>
            <w:top w:val="none" w:sz="0" w:space="0" w:color="auto"/>
            <w:left w:val="none" w:sz="0" w:space="0" w:color="auto"/>
            <w:bottom w:val="none" w:sz="0" w:space="0" w:color="auto"/>
            <w:right w:val="none" w:sz="0" w:space="0" w:color="auto"/>
          </w:divBdr>
        </w:div>
        <w:div w:id="1518732578">
          <w:marLeft w:val="0"/>
          <w:marRight w:val="0"/>
          <w:marTop w:val="0"/>
          <w:marBottom w:val="0"/>
          <w:divBdr>
            <w:top w:val="none" w:sz="0" w:space="0" w:color="auto"/>
            <w:left w:val="none" w:sz="0" w:space="0" w:color="auto"/>
            <w:bottom w:val="none" w:sz="0" w:space="0" w:color="auto"/>
            <w:right w:val="none" w:sz="0" w:space="0" w:color="auto"/>
          </w:divBdr>
        </w:div>
        <w:div w:id="1994022609">
          <w:marLeft w:val="0"/>
          <w:marRight w:val="0"/>
          <w:marTop w:val="0"/>
          <w:marBottom w:val="0"/>
          <w:divBdr>
            <w:top w:val="none" w:sz="0" w:space="0" w:color="auto"/>
            <w:left w:val="none" w:sz="0" w:space="0" w:color="auto"/>
            <w:bottom w:val="none" w:sz="0" w:space="0" w:color="auto"/>
            <w:right w:val="none" w:sz="0" w:space="0" w:color="auto"/>
          </w:divBdr>
        </w:div>
        <w:div w:id="370153426">
          <w:marLeft w:val="0"/>
          <w:marRight w:val="0"/>
          <w:marTop w:val="0"/>
          <w:marBottom w:val="0"/>
          <w:divBdr>
            <w:top w:val="none" w:sz="0" w:space="0" w:color="auto"/>
            <w:left w:val="none" w:sz="0" w:space="0" w:color="auto"/>
            <w:bottom w:val="none" w:sz="0" w:space="0" w:color="auto"/>
            <w:right w:val="none" w:sz="0" w:space="0" w:color="auto"/>
          </w:divBdr>
        </w:div>
        <w:div w:id="1338733182">
          <w:marLeft w:val="0"/>
          <w:marRight w:val="0"/>
          <w:marTop w:val="0"/>
          <w:marBottom w:val="0"/>
          <w:divBdr>
            <w:top w:val="none" w:sz="0" w:space="0" w:color="auto"/>
            <w:left w:val="none" w:sz="0" w:space="0" w:color="auto"/>
            <w:bottom w:val="none" w:sz="0" w:space="0" w:color="auto"/>
            <w:right w:val="none" w:sz="0" w:space="0" w:color="auto"/>
          </w:divBdr>
        </w:div>
        <w:div w:id="1947348195">
          <w:marLeft w:val="0"/>
          <w:marRight w:val="0"/>
          <w:marTop w:val="0"/>
          <w:marBottom w:val="0"/>
          <w:divBdr>
            <w:top w:val="none" w:sz="0" w:space="0" w:color="auto"/>
            <w:left w:val="none" w:sz="0" w:space="0" w:color="auto"/>
            <w:bottom w:val="none" w:sz="0" w:space="0" w:color="auto"/>
            <w:right w:val="none" w:sz="0" w:space="0" w:color="auto"/>
          </w:divBdr>
        </w:div>
        <w:div w:id="362053072">
          <w:marLeft w:val="0"/>
          <w:marRight w:val="0"/>
          <w:marTop w:val="0"/>
          <w:marBottom w:val="0"/>
          <w:divBdr>
            <w:top w:val="none" w:sz="0" w:space="0" w:color="auto"/>
            <w:left w:val="none" w:sz="0" w:space="0" w:color="auto"/>
            <w:bottom w:val="none" w:sz="0" w:space="0" w:color="auto"/>
            <w:right w:val="none" w:sz="0" w:space="0" w:color="auto"/>
          </w:divBdr>
        </w:div>
        <w:div w:id="1426920085">
          <w:marLeft w:val="0"/>
          <w:marRight w:val="0"/>
          <w:marTop w:val="0"/>
          <w:marBottom w:val="0"/>
          <w:divBdr>
            <w:top w:val="none" w:sz="0" w:space="0" w:color="auto"/>
            <w:left w:val="none" w:sz="0" w:space="0" w:color="auto"/>
            <w:bottom w:val="none" w:sz="0" w:space="0" w:color="auto"/>
            <w:right w:val="none" w:sz="0" w:space="0" w:color="auto"/>
          </w:divBdr>
        </w:div>
      </w:divsChild>
    </w:div>
    <w:div w:id="1811315113">
      <w:bodyDiv w:val="1"/>
      <w:marLeft w:val="0"/>
      <w:marRight w:val="0"/>
      <w:marTop w:val="0"/>
      <w:marBottom w:val="0"/>
      <w:divBdr>
        <w:top w:val="none" w:sz="0" w:space="0" w:color="auto"/>
        <w:left w:val="none" w:sz="0" w:space="0" w:color="auto"/>
        <w:bottom w:val="none" w:sz="0" w:space="0" w:color="auto"/>
        <w:right w:val="none" w:sz="0" w:space="0" w:color="auto"/>
      </w:divBdr>
    </w:div>
    <w:div w:id="1953781975">
      <w:bodyDiv w:val="1"/>
      <w:marLeft w:val="0"/>
      <w:marRight w:val="0"/>
      <w:marTop w:val="0"/>
      <w:marBottom w:val="0"/>
      <w:divBdr>
        <w:top w:val="none" w:sz="0" w:space="0" w:color="auto"/>
        <w:left w:val="none" w:sz="0" w:space="0" w:color="auto"/>
        <w:bottom w:val="none" w:sz="0" w:space="0" w:color="auto"/>
        <w:right w:val="none" w:sz="0" w:space="0" w:color="auto"/>
      </w:divBdr>
    </w:div>
    <w:div w:id="19782151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68291CA14F8064FA08DB9A44F546C79" ma:contentTypeVersion="12" ma:contentTypeDescription="Create a new document." ma:contentTypeScope="" ma:versionID="9d9ff2eec5508da5a0ebc94a0a29fcb6">
  <xsd:schema xmlns:xsd="http://www.w3.org/2001/XMLSchema" xmlns:xs="http://www.w3.org/2001/XMLSchema" xmlns:p="http://schemas.microsoft.com/office/2006/metadata/properties" xmlns:ns1="http://schemas.microsoft.com/sharepoint/v3" xmlns:ns2="43efa346-ac6e-476c-b036-c9b6e74e91ce" xmlns:ns3="c6c43971-5ee3-4ce9-b512-51e9aed11ee5" targetNamespace="http://schemas.microsoft.com/office/2006/metadata/properties" ma:root="true" ma:fieldsID="d75884f09bdff16b6a15efb205e76ab0" ns1:_="" ns2:_="" ns3:_="">
    <xsd:import namespace="http://schemas.microsoft.com/sharepoint/v3"/>
    <xsd:import namespace="43efa346-ac6e-476c-b036-c9b6e74e91ce"/>
    <xsd:import namespace="c6c43971-5ee3-4ce9-b512-51e9aed11ee5"/>
    <xsd:element name="properties">
      <xsd:complexType>
        <xsd:sequence>
          <xsd:element name="documentManagement">
            <xsd:complexType>
              <xsd:all>
                <xsd:element ref="ns2:TitleAR"/>
                <xsd:element ref="ns2:PublishDate"/>
                <xsd:element ref="ns2:Category"/>
                <xsd:element ref="ns2:ShowInSite"/>
                <xsd:element ref="ns3:SharedWithUsers"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4"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efa346-ac6e-476c-b036-c9b6e74e91ce" elementFormDefault="qualified">
    <xsd:import namespace="http://schemas.microsoft.com/office/2006/documentManagement/types"/>
    <xsd:import namespace="http://schemas.microsoft.com/office/infopath/2007/PartnerControls"/>
    <xsd:element name="TitleAR" ma:index="8" ma:displayName="العنوان" ma:indexed="true" ma:internalName="TitleAR">
      <xsd:simpleType>
        <xsd:restriction base="dms:Text">
          <xsd:maxLength value="255"/>
        </xsd:restriction>
      </xsd:simpleType>
    </xsd:element>
    <xsd:element name="PublishDate" ma:index="9" ma:displayName="Publish Date" ma:format="DateOnly" ma:internalName="PublishDate">
      <xsd:simpleType>
        <xsd:restriction base="dms:DateTime"/>
      </xsd:simpleType>
    </xsd:element>
    <xsd:element name="Category" ma:index="10" ma:displayName="Category" ma:default="Annual Report" ma:format="Dropdown" ma:internalName="Category">
      <xsd:simpleType>
        <xsd:restriction base="dms:Choice">
          <xsd:enumeration value="Annual Report"/>
          <xsd:enumeration value="Financial"/>
          <xsd:enumeration value="Investor Presentation"/>
        </xsd:restriction>
      </xsd:simpleType>
    </xsd:element>
    <xsd:element name="ShowInSite" ma:index="12" ma:displayName="Show In Site" ma:default="English" ma:format="Dropdown" ma:internalName="ShowInSite">
      <xsd:simpleType>
        <xsd:restriction base="dms:Choice">
          <xsd:enumeration value="Arabic"/>
          <xsd:enumeration value="English"/>
        </xsd:restriction>
      </xsd:simpleType>
    </xsd:element>
  </xsd:schema>
  <xsd:schema xmlns:xsd="http://www.w3.org/2001/XMLSchema" xmlns:xs="http://www.w3.org/2001/XMLSchema" xmlns:dms="http://schemas.microsoft.com/office/2006/documentManagement/types" xmlns:pc="http://schemas.microsoft.com/office/infopath/2007/PartnerControls" targetNamespace="c6c43971-5ee3-4ce9-b512-51e9aed11ee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p:Policy xmlns:p="office.server.policy" id="" local="true">
  <p:Name>Document</p:Name>
  <p:Description/>
  <p:Statement/>
  <p:PolicyItems>
    <p:PolicyItem featureId="Microsoft.Office.RecordsManagement.PolicyFeatures.PolicyAudit" staticId="0x010100E68291CA14F8064FA08DB9A44F546C79|937198175" UniqueId="8fe934ca-bacf-4720-820d-ecfdbfe53248">
      <p:Name>Auditing</p:Name>
      <p:Description>Audits user actions on documents and list items to the Audit Log.</p:Description>
      <p:CustomData>
        <Audit>
          <View/>
        </Audit>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Date xmlns="43efa346-ac6e-476c-b036-c9b6e74e91ce">2025-11-03T21:00:00+00:00</PublishDate>
    <ShowInSite xmlns="43efa346-ac6e-476c-b036-c9b6e74e91ce">Arabic</ShowInSite>
    <TitleAR xmlns="43efa346-ac6e-476c-b036-c9b6e74e91ce">المؤتمر الهاتفي للمستثمرين للربع الثالث 2025</TitleAR>
    <Category xmlns="43efa346-ac6e-476c-b036-c9b6e74e91ce">Investor Presentation</Category>
  </documentManagement>
</p:properties>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customXml/itemProps2.xml><?xml version="1.0" encoding="utf-8"?>
<ds:datastoreItem xmlns:ds="http://schemas.openxmlformats.org/officeDocument/2006/customXml" ds:itemID="{8AAF682C-D1ED-4EA0-A00B-87A01A578048}"/>
</file>

<file path=customXml/itemProps3.xml><?xml version="1.0" encoding="utf-8"?>
<ds:datastoreItem xmlns:ds="http://schemas.openxmlformats.org/officeDocument/2006/customXml" ds:itemID="{4E8607D8-D5AB-4A24-9C82-FC82341E0236}"/>
</file>

<file path=customXml/itemProps4.xml><?xml version="1.0" encoding="utf-8"?>
<ds:datastoreItem xmlns:ds="http://schemas.openxmlformats.org/officeDocument/2006/customXml" ds:itemID="{C507B213-9E72-4ACB-BF36-FCEB5678A403}"/>
</file>

<file path=customXml/itemProps5.xml><?xml version="1.0" encoding="utf-8"?>
<ds:datastoreItem xmlns:ds="http://schemas.openxmlformats.org/officeDocument/2006/customXml" ds:itemID="{386F0E6F-F513-4C2C-AE18-13D7DF314361}"/>
</file>

<file path=docProps/app.xml><?xml version="1.0" encoding="utf-8"?>
<Properties xmlns="http://schemas.openxmlformats.org/officeDocument/2006/extended-properties" xmlns:vt="http://schemas.openxmlformats.org/officeDocument/2006/docPropsVTypes">
  <Template>Normal.dotm</Template>
  <TotalTime>1</TotalTime>
  <Pages>2</Pages>
  <Words>676</Words>
  <Characters>3857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المؤتمر الهاتفي للمستثمرين للربع الثالث 2025</dc:title>
  <dc:subject/>
  <dc:creator>python-docx</dc:creator>
  <cp:keywords/>
  <dc:description>generated by python-docx</dc:description>
  <cp:lastModifiedBy>Marc Lester Villamarin</cp:lastModifiedBy>
  <cp:revision>2</cp:revision>
  <dcterms:created xsi:type="dcterms:W3CDTF">2025-10-31T03:46:00Z</dcterms:created>
  <dcterms:modified xsi:type="dcterms:W3CDTF">2025-10-31T03:46:00Z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edaba2073beb087b82269f90369e342c6cbcac949a4ab93fb136895a192d7325</vt:lpwstr>
  </property>
  <property fmtid="{D5CDD505-2E9C-101B-9397-08002B2CF9AE}" pid="3" name="ContentTypeId">
    <vt:lpwstr>0x010100E68291CA14F8064FA08DB9A44F546C79</vt:lpwstr>
  </property>
</Properties>
</file>